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5099" w14:textId="77777777" w:rsidR="00575196" w:rsidRDefault="00575196">
      <w:pPr>
        <w:autoSpaceDE w:val="0"/>
        <w:autoSpaceDN w:val="0"/>
        <w:spacing w:after="78" w:line="220" w:lineRule="exact"/>
      </w:pPr>
    </w:p>
    <w:p w14:paraId="3E1BD0E7" w14:textId="77777777" w:rsidR="00575196" w:rsidRDefault="00BD674F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4C2A0728" w14:textId="77777777" w:rsidR="00575196" w:rsidRDefault="00BD674F">
      <w:pPr>
        <w:autoSpaceDE w:val="0"/>
        <w:autoSpaceDN w:val="0"/>
        <w:spacing w:before="670" w:after="0" w:line="230" w:lineRule="auto"/>
        <w:ind w:left="246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Хабаровского края</w:t>
      </w:r>
    </w:p>
    <w:p w14:paraId="03617030" w14:textId="77777777" w:rsidR="00575196" w:rsidRDefault="00BD674F">
      <w:pPr>
        <w:autoSpaceDE w:val="0"/>
        <w:autoSpaceDN w:val="0"/>
        <w:spacing w:before="670" w:after="0" w:line="230" w:lineRule="auto"/>
        <w:ind w:left="150"/>
      </w:pPr>
      <w:r>
        <w:rPr>
          <w:rFonts w:ascii="Times New Roman" w:eastAsia="Times New Roman" w:hAnsi="Times New Roman"/>
          <w:color w:val="000000"/>
          <w:sz w:val="24"/>
        </w:rPr>
        <w:t>Муниципальное бюджетное образовательное учреждение средняя общеоразовательная школа № 32</w:t>
      </w:r>
    </w:p>
    <w:p w14:paraId="4C198F12" w14:textId="77777777" w:rsidR="00575196" w:rsidRDefault="00BD674F">
      <w:pPr>
        <w:autoSpaceDE w:val="0"/>
        <w:autoSpaceDN w:val="0"/>
        <w:spacing w:before="670" w:after="1376" w:line="230" w:lineRule="auto"/>
        <w:ind w:right="416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 32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340"/>
        <w:gridCol w:w="3520"/>
      </w:tblGrid>
      <w:tr w:rsidR="00575196" w14:paraId="095F68F5" w14:textId="77777777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14:paraId="0B9270C5" w14:textId="77777777" w:rsidR="00575196" w:rsidRDefault="00BD674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0BFCF722" w14:textId="77777777" w:rsidR="00575196" w:rsidRDefault="00BD674F">
            <w:pPr>
              <w:autoSpaceDE w:val="0"/>
              <w:autoSpaceDN w:val="0"/>
              <w:spacing w:before="48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02A1845C" w14:textId="77777777" w:rsidR="00575196" w:rsidRDefault="00BD674F">
            <w:pPr>
              <w:autoSpaceDE w:val="0"/>
              <w:autoSpaceDN w:val="0"/>
              <w:spacing w:before="48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75196" w14:paraId="3F7B6280" w14:textId="77777777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14:paraId="2C4A46F0" w14:textId="77777777" w:rsidR="00575196" w:rsidRDefault="00BD674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Школьным МО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38903E0B" w14:textId="77777777" w:rsidR="00575196" w:rsidRDefault="00BD674F">
            <w:pPr>
              <w:autoSpaceDE w:val="0"/>
              <w:autoSpaceDN w:val="0"/>
              <w:spacing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Заместителем директора по УВР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10A906ED" w14:textId="77777777" w:rsidR="00575196" w:rsidRDefault="00BD674F">
            <w:pPr>
              <w:autoSpaceDE w:val="0"/>
              <w:autoSpaceDN w:val="0"/>
              <w:spacing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575196" w14:paraId="4E0DE295" w14:textId="77777777">
        <w:trPr>
          <w:trHeight w:hRule="exact" w:val="484"/>
        </w:trPr>
        <w:tc>
          <w:tcPr>
            <w:tcW w:w="3342" w:type="dxa"/>
            <w:tcMar>
              <w:left w:w="0" w:type="dxa"/>
              <w:right w:w="0" w:type="dxa"/>
            </w:tcMar>
          </w:tcPr>
          <w:p w14:paraId="7B7EAF60" w14:textId="77777777" w:rsidR="00575196" w:rsidRDefault="00BD674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классов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461ADEC6" w14:textId="77777777" w:rsidR="00575196" w:rsidRDefault="00BD674F">
            <w:pPr>
              <w:autoSpaceDE w:val="0"/>
              <w:autoSpaceDN w:val="0"/>
              <w:spacing w:before="198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______________Мрыхина Е.А.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0FE13729" w14:textId="77777777" w:rsidR="00575196" w:rsidRDefault="00BD674F">
            <w:pPr>
              <w:autoSpaceDE w:val="0"/>
              <w:autoSpaceDN w:val="0"/>
              <w:spacing w:before="198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______________Полюдченко Н.С.</w:t>
            </w:r>
          </w:p>
        </w:tc>
      </w:tr>
    </w:tbl>
    <w:p w14:paraId="05BA3AEF" w14:textId="77777777" w:rsidR="00575196" w:rsidRDefault="00575196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040"/>
        <w:gridCol w:w="3200"/>
      </w:tblGrid>
      <w:tr w:rsidR="00575196" w14:paraId="7A0B761C" w14:textId="77777777">
        <w:trPr>
          <w:trHeight w:hRule="exact" w:val="374"/>
        </w:trPr>
        <w:tc>
          <w:tcPr>
            <w:tcW w:w="3002" w:type="dxa"/>
            <w:tcMar>
              <w:left w:w="0" w:type="dxa"/>
              <w:right w:w="0" w:type="dxa"/>
            </w:tcMar>
          </w:tcPr>
          <w:p w14:paraId="54739D44" w14:textId="77777777" w:rsidR="00575196" w:rsidRDefault="00BD674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14:paraId="72652D9D" w14:textId="77777777" w:rsidR="00575196" w:rsidRDefault="00BD674F">
            <w:pPr>
              <w:autoSpaceDE w:val="0"/>
              <w:autoSpaceDN w:val="0"/>
              <w:spacing w:before="60" w:after="0" w:line="230" w:lineRule="auto"/>
              <w:ind w:left="5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2E93E02A" w14:textId="77777777" w:rsidR="00575196" w:rsidRDefault="00BD674F">
            <w:pPr>
              <w:autoSpaceDE w:val="0"/>
              <w:autoSpaceDN w:val="0"/>
              <w:spacing w:before="60" w:after="0" w:line="230" w:lineRule="auto"/>
              <w:ind w:right="133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575196" w14:paraId="1CCD9918" w14:textId="77777777">
        <w:trPr>
          <w:trHeight w:hRule="exact" w:val="380"/>
        </w:trPr>
        <w:tc>
          <w:tcPr>
            <w:tcW w:w="3002" w:type="dxa"/>
            <w:tcMar>
              <w:left w:w="0" w:type="dxa"/>
              <w:right w:w="0" w:type="dxa"/>
            </w:tcMar>
          </w:tcPr>
          <w:p w14:paraId="24BEFB9F" w14:textId="77777777" w:rsidR="00575196" w:rsidRDefault="00BD674F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______________Нилова Н.В.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14:paraId="4DC7C885" w14:textId="77777777" w:rsidR="00575196" w:rsidRDefault="00BD674F">
            <w:pPr>
              <w:autoSpaceDE w:val="0"/>
              <w:autoSpaceDN w:val="0"/>
              <w:spacing w:before="94" w:after="0" w:line="230" w:lineRule="auto"/>
              <w:ind w:left="5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05  2022 г.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04647448" w14:textId="77777777" w:rsidR="00575196" w:rsidRDefault="00BD674F">
            <w:pPr>
              <w:autoSpaceDE w:val="0"/>
              <w:autoSpaceDN w:val="0"/>
              <w:spacing w:before="94" w:after="0" w:line="230" w:lineRule="auto"/>
              <w:ind w:right="115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2022 г.</w:t>
            </w:r>
          </w:p>
        </w:tc>
      </w:tr>
    </w:tbl>
    <w:p w14:paraId="1676E445" w14:textId="77777777" w:rsidR="00575196" w:rsidRDefault="00BD674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№5</w:t>
      </w:r>
    </w:p>
    <w:p w14:paraId="6A1FE788" w14:textId="77777777" w:rsidR="00575196" w:rsidRDefault="00BD674F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от "27" </w:t>
      </w:r>
      <w:r>
        <w:rPr>
          <w:rFonts w:ascii="Times New Roman" w:eastAsia="Times New Roman" w:hAnsi="Times New Roman"/>
          <w:color w:val="000000"/>
          <w:w w:val="102"/>
          <w:sz w:val="20"/>
        </w:rPr>
        <w:t>052022 г.</w:t>
      </w:r>
    </w:p>
    <w:p w14:paraId="65023CA6" w14:textId="77777777" w:rsidR="00575196" w:rsidRDefault="00BD674F">
      <w:pPr>
        <w:autoSpaceDE w:val="0"/>
        <w:autoSpaceDN w:val="0"/>
        <w:spacing w:before="1038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21DD89E4" w14:textId="77777777" w:rsidR="00575196" w:rsidRDefault="00BD674F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(ID 1692037)</w:t>
      </w:r>
    </w:p>
    <w:p w14:paraId="4AFFC4A6" w14:textId="77777777" w:rsidR="00575196" w:rsidRDefault="00BD674F">
      <w:pPr>
        <w:autoSpaceDE w:val="0"/>
        <w:autoSpaceDN w:val="0"/>
        <w:spacing w:before="166" w:after="0" w:line="230" w:lineRule="auto"/>
        <w:ind w:right="414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5127DF75" w14:textId="77777777" w:rsidR="00575196" w:rsidRDefault="00BD674F">
      <w:pPr>
        <w:autoSpaceDE w:val="0"/>
        <w:autoSpaceDN w:val="0"/>
        <w:spacing w:before="70" w:after="0" w:line="230" w:lineRule="auto"/>
        <w:ind w:right="4058"/>
        <w:jc w:val="right"/>
      </w:pPr>
      <w:r>
        <w:rPr>
          <w:rFonts w:ascii="Times New Roman" w:eastAsia="Times New Roman" w:hAnsi="Times New Roman"/>
          <w:color w:val="000000"/>
          <w:sz w:val="24"/>
        </w:rPr>
        <w:t>«Окружающий мир»</w:t>
      </w:r>
    </w:p>
    <w:p w14:paraId="01B46C77" w14:textId="77777777" w:rsidR="00575196" w:rsidRDefault="00BD674F">
      <w:pPr>
        <w:autoSpaceDE w:val="0"/>
        <w:autoSpaceDN w:val="0"/>
        <w:spacing w:before="670" w:after="0" w:line="230" w:lineRule="auto"/>
        <w:ind w:right="2808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14:paraId="01B1C65C" w14:textId="77777777" w:rsidR="00575196" w:rsidRDefault="00BD674F">
      <w:pPr>
        <w:autoSpaceDE w:val="0"/>
        <w:autoSpaceDN w:val="0"/>
        <w:spacing w:before="72" w:after="0" w:line="230" w:lineRule="auto"/>
        <w:ind w:right="374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1C136296" w14:textId="77777777" w:rsidR="00575196" w:rsidRDefault="00BD674F">
      <w:pPr>
        <w:autoSpaceDE w:val="0"/>
        <w:autoSpaceDN w:val="0"/>
        <w:spacing w:before="2112" w:after="0" w:line="230" w:lineRule="auto"/>
        <w:ind w:right="158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Шешукова Екатерина Николаевна</w:t>
      </w:r>
    </w:p>
    <w:p w14:paraId="2EB9D095" w14:textId="77777777" w:rsidR="00575196" w:rsidRDefault="00BD674F">
      <w:pPr>
        <w:autoSpaceDE w:val="0"/>
        <w:autoSpaceDN w:val="0"/>
        <w:spacing w:before="70" w:after="0" w:line="230" w:lineRule="auto"/>
        <w:ind w:right="15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учительначальных классов</w:t>
      </w:r>
    </w:p>
    <w:p w14:paraId="2983A9E4" w14:textId="77777777" w:rsidR="00575196" w:rsidRDefault="00575196">
      <w:pPr>
        <w:sectPr w:rsidR="00575196">
          <w:pgSz w:w="11900" w:h="16840"/>
          <w:pgMar w:top="298" w:right="744" w:bottom="1436" w:left="738" w:header="720" w:footer="720" w:gutter="0"/>
          <w:cols w:space="720" w:equalWidth="0">
            <w:col w:w="10418" w:space="0"/>
          </w:cols>
          <w:docGrid w:linePitch="360"/>
        </w:sectPr>
      </w:pPr>
    </w:p>
    <w:p w14:paraId="3B19476D" w14:textId="77777777" w:rsidR="00575196" w:rsidRDefault="00575196">
      <w:pPr>
        <w:autoSpaceDE w:val="0"/>
        <w:autoSpaceDN w:val="0"/>
        <w:spacing w:after="258" w:line="220" w:lineRule="exact"/>
      </w:pPr>
    </w:p>
    <w:p w14:paraId="53D5F1E5" w14:textId="77777777" w:rsidR="00575196" w:rsidRDefault="00BD674F">
      <w:pPr>
        <w:autoSpaceDE w:val="0"/>
        <w:autoSpaceDN w:val="0"/>
        <w:spacing w:after="0" w:line="230" w:lineRule="auto"/>
        <w:ind w:right="3642"/>
        <w:jc w:val="right"/>
      </w:pPr>
      <w:r>
        <w:rPr>
          <w:rFonts w:ascii="Times New Roman" w:eastAsia="Times New Roman" w:hAnsi="Times New Roman"/>
          <w:color w:val="000000"/>
          <w:sz w:val="24"/>
        </w:rPr>
        <w:t>Хабаровск 2022</w:t>
      </w:r>
    </w:p>
    <w:p w14:paraId="51ADBB1A" w14:textId="77777777" w:rsidR="00575196" w:rsidRDefault="00575196">
      <w:pPr>
        <w:sectPr w:rsidR="00575196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0EFB747" w14:textId="77777777" w:rsidR="00575196" w:rsidRDefault="00575196">
      <w:pPr>
        <w:autoSpaceDE w:val="0"/>
        <w:autoSpaceDN w:val="0"/>
        <w:spacing w:after="78" w:line="220" w:lineRule="exact"/>
      </w:pPr>
    </w:p>
    <w:p w14:paraId="5756E8AC" w14:textId="77777777" w:rsidR="00575196" w:rsidRDefault="00BD67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14:paraId="3C28EC12" w14:textId="77777777" w:rsidR="00575196" w:rsidRDefault="00BD674F">
      <w:pPr>
        <w:autoSpaceDE w:val="0"/>
        <w:autoSpaceDN w:val="0"/>
        <w:spacing w:before="346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</w:t>
      </w:r>
      <w:r>
        <w:rPr>
          <w:rFonts w:ascii="Times New Roman" w:eastAsia="Times New Roman" w:hAnsi="Times New Roman"/>
          <w:color w:val="000000"/>
          <w:sz w:val="24"/>
        </w:rPr>
        <w:t>я программы учебного предмета, тематическое планирование.</w:t>
      </w:r>
    </w:p>
    <w:p w14:paraId="08F5435D" w14:textId="77777777" w:rsidR="00575196" w:rsidRDefault="00BD674F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</w:t>
      </w:r>
      <w:r>
        <w:rPr>
          <w:rFonts w:ascii="Times New Roman" w:eastAsia="Times New Roman" w:hAnsi="Times New Roman"/>
          <w:color w:val="000000"/>
          <w:sz w:val="24"/>
        </w:rPr>
        <w:t xml:space="preserve">ы к отбору содержания, планируемым результатам и тематическому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планированию.</w:t>
      </w:r>
    </w:p>
    <w:p w14:paraId="4425EB93" w14:textId="77777777" w:rsidR="00575196" w:rsidRDefault="00BD674F">
      <w:pPr>
        <w:autoSpaceDE w:val="0"/>
        <w:autoSpaceDN w:val="0"/>
        <w:spacing w:before="70" w:after="0" w:line="286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</w:t>
      </w:r>
      <w:r>
        <w:rPr>
          <w:rFonts w:ascii="Times New Roman" w:eastAsia="Times New Roman" w:hAnsi="Times New Roman"/>
          <w:color w:val="000000"/>
          <w:sz w:val="24"/>
        </w:rPr>
        <w:t>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</w:t>
      </w:r>
      <w:r>
        <w:rPr>
          <w:rFonts w:ascii="Times New Roman" w:eastAsia="Times New Roman" w:hAnsi="Times New Roman"/>
          <w:color w:val="000000"/>
          <w:sz w:val="24"/>
        </w:rPr>
        <w:t xml:space="preserve">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</w:t>
      </w:r>
      <w:r>
        <w:rPr>
          <w:rFonts w:ascii="Times New Roman" w:eastAsia="Times New Roman" w:hAnsi="Times New Roman"/>
          <w:color w:val="000000"/>
          <w:sz w:val="24"/>
        </w:rPr>
        <w:t>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</w:t>
      </w:r>
      <w:r>
        <w:rPr>
          <w:rFonts w:ascii="Times New Roman" w:eastAsia="Times New Roman" w:hAnsi="Times New Roman"/>
          <w:color w:val="000000"/>
          <w:sz w:val="24"/>
        </w:rPr>
        <w:t>льность».</w:t>
      </w:r>
    </w:p>
    <w:p w14:paraId="7DCB475B" w14:textId="77777777" w:rsidR="00575196" w:rsidRDefault="00BD674F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тематическом планировании описывается программное содержание </w:t>
      </w:r>
      <w:r>
        <w:rPr>
          <w:rFonts w:ascii="Times New Roman" w:eastAsia="Times New Roman" w:hAnsi="Times New Roman"/>
          <w:color w:val="000000"/>
          <w:sz w:val="24"/>
        </w:rPr>
        <w:t xml:space="preserve">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Представлены также способы организации д</w:t>
      </w:r>
      <w:r>
        <w:rPr>
          <w:rFonts w:ascii="Times New Roman" w:eastAsia="Times New Roman" w:hAnsi="Times New Roman"/>
          <w:color w:val="000000"/>
          <w:sz w:val="24"/>
        </w:rPr>
        <w:t>ифференцированного обучения.</w:t>
      </w:r>
    </w:p>
    <w:p w14:paraId="7A7D6FE8" w14:textId="77777777" w:rsidR="00575196" w:rsidRDefault="00BD674F">
      <w:pPr>
        <w:autoSpaceDE w:val="0"/>
        <w:autoSpaceDN w:val="0"/>
        <w:spacing w:before="70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</w:t>
      </w:r>
      <w:r>
        <w:rPr>
          <w:rFonts w:ascii="Times New Roman" w:eastAsia="Times New Roman" w:hAnsi="Times New Roman"/>
          <w:color w:val="000000"/>
          <w:sz w:val="24"/>
        </w:rPr>
        <w:t>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14:paraId="393B0F3E" w14:textId="77777777" w:rsidR="00575196" w:rsidRDefault="00BD674F">
      <w:pPr>
        <w:autoSpaceDE w:val="0"/>
        <w:autoSpaceDN w:val="0"/>
        <w:spacing w:before="72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предмета «Окружающий мир», интегрирующего знания о природе, предметном ми</w:t>
      </w:r>
      <w:r>
        <w:rPr>
          <w:rFonts w:ascii="Times New Roman" w:eastAsia="Times New Roman" w:hAnsi="Times New Roman"/>
          <w:color w:val="000000"/>
          <w:sz w:val="24"/>
        </w:rPr>
        <w:t>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29C49005" w14:textId="77777777" w:rsidR="00575196" w:rsidRDefault="00BD674F">
      <w:pPr>
        <w:autoSpaceDE w:val="0"/>
        <w:autoSpaceDN w:val="0"/>
        <w:spacing w:before="178" w:after="0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</w:t>
      </w:r>
      <w:r>
        <w:rPr>
          <w:rFonts w:ascii="Times New Roman" w:eastAsia="Times New Roman" w:hAnsi="Times New Roman"/>
          <w:color w:val="000000"/>
          <w:sz w:val="24"/>
        </w:rPr>
        <w:t xml:space="preserve">в содержании данного учебного предмета; </w:t>
      </w:r>
    </w:p>
    <w:p w14:paraId="74D5E921" w14:textId="77777777" w:rsidR="00575196" w:rsidRDefault="00BD674F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</w:t>
      </w:r>
      <w:r>
        <w:rPr>
          <w:rFonts w:ascii="Times New Roman" w:eastAsia="Times New Roman" w:hAnsi="Times New Roman"/>
          <w:color w:val="000000"/>
          <w:sz w:val="24"/>
        </w:rPr>
        <w:t xml:space="preserve">с творческим использованием приобретённых знаний в речевой, изобразительной, художественной деятельности; </w:t>
      </w:r>
    </w:p>
    <w:p w14:paraId="4D5D849C" w14:textId="77777777" w:rsidR="00575196" w:rsidRDefault="00BD674F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</w:t>
      </w:r>
      <w:r>
        <w:rPr>
          <w:rFonts w:ascii="Times New Roman" w:eastAsia="Times New Roman" w:hAnsi="Times New Roman"/>
          <w:color w:val="000000"/>
          <w:sz w:val="24"/>
        </w:rPr>
        <w:t>осу; проявление уважения к истории, культуре, традициям народов РФ; освоение младшими школьниками мирового</w:t>
      </w:r>
    </w:p>
    <w:p w14:paraId="17B524A0" w14:textId="77777777" w:rsidR="00575196" w:rsidRDefault="00575196">
      <w:pPr>
        <w:sectPr w:rsidR="0057519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4ABA56" w14:textId="77777777" w:rsidR="00575196" w:rsidRDefault="00575196">
      <w:pPr>
        <w:autoSpaceDE w:val="0"/>
        <w:autoSpaceDN w:val="0"/>
        <w:spacing w:after="66" w:line="220" w:lineRule="exact"/>
      </w:pPr>
    </w:p>
    <w:p w14:paraId="1CDB2F2A" w14:textId="77777777" w:rsidR="00575196" w:rsidRDefault="00BD674F">
      <w:pPr>
        <w:autoSpaceDE w:val="0"/>
        <w:autoSpaceDN w:val="0"/>
        <w:spacing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культурного опыта по созданию общечеловеческих ценностей, законов и правил построения взаимоотношений в социуме; об</w:t>
      </w:r>
      <w:r>
        <w:rPr>
          <w:rFonts w:ascii="Times New Roman" w:eastAsia="Times New Roman" w:hAnsi="Times New Roman"/>
          <w:color w:val="000000"/>
          <w:sz w:val="24"/>
        </w:rPr>
        <w:t xml:space="preserve">огащение духовного богатства обучающихся; </w:t>
      </w:r>
    </w:p>
    <w:p w14:paraId="1FAD2165" w14:textId="77777777" w:rsidR="00575196" w:rsidRDefault="00BD674F">
      <w:pPr>
        <w:autoSpaceDE w:val="0"/>
        <w:autoSpaceDN w:val="0"/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</w:t>
      </w:r>
      <w:r>
        <w:rPr>
          <w:rFonts w:ascii="Times New Roman" w:eastAsia="Times New Roman" w:hAnsi="Times New Roman"/>
          <w:color w:val="000000"/>
          <w:sz w:val="24"/>
        </w:rPr>
        <w:t>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14:paraId="4FE6EFF0" w14:textId="77777777" w:rsidR="00575196" w:rsidRDefault="00BD674F">
      <w:pPr>
        <w:autoSpaceDE w:val="0"/>
        <w:autoSpaceDN w:val="0"/>
        <w:spacing w:before="178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является раскрыти</w:t>
      </w:r>
      <w:r>
        <w:rPr>
          <w:rFonts w:ascii="Times New Roman" w:eastAsia="Times New Roman" w:hAnsi="Times New Roman"/>
          <w:color w:val="000000"/>
          <w:sz w:val="24"/>
        </w:rPr>
        <w:t>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</w:t>
      </w:r>
      <w:r>
        <w:rPr>
          <w:rFonts w:ascii="Times New Roman" w:eastAsia="Times New Roman" w:hAnsi="Times New Roman"/>
          <w:color w:val="000000"/>
          <w:sz w:val="24"/>
        </w:rPr>
        <w:t>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</w:t>
      </w:r>
      <w:r>
        <w:rPr>
          <w:rFonts w:ascii="Times New Roman" w:eastAsia="Times New Roman" w:hAnsi="Times New Roman"/>
          <w:color w:val="000000"/>
          <w:sz w:val="24"/>
        </w:rPr>
        <w:t>.  Отбор содержания курса«Окружающий мир» осуществлён на основе следующих ведущих идей:</w:t>
      </w:r>
    </w:p>
    <w:p w14:paraId="698FB8A1" w14:textId="77777777" w:rsidR="00575196" w:rsidRDefault="00BD674F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раскрытие роли человека в природе и обществе; </w:t>
      </w:r>
    </w:p>
    <w:p w14:paraId="49AAEEA6" w14:textId="77777777" w:rsidR="00575196" w:rsidRDefault="00BD674F">
      <w:pPr>
        <w:autoSpaceDE w:val="0"/>
        <w:autoSpaceDN w:val="0"/>
        <w:spacing w:before="190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освоение общечеловеческих ценностей взаимодействия в системах «Человек и природа»,«Человек и общество», «Человек и </w:t>
      </w:r>
      <w:r>
        <w:rPr>
          <w:rFonts w:ascii="Times New Roman" w:eastAsia="Times New Roman" w:hAnsi="Times New Roman"/>
          <w:color w:val="000000"/>
          <w:sz w:val="24"/>
        </w:rPr>
        <w:t>другие люди», «Человек и его самость», «Человек и познание».</w:t>
      </w:r>
    </w:p>
    <w:p w14:paraId="3D92414E" w14:textId="77777777" w:rsidR="00575196" w:rsidRDefault="00BD674F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14:paraId="2EE00F80" w14:textId="77777777" w:rsidR="00575196" w:rsidRDefault="00575196">
      <w:pPr>
        <w:sectPr w:rsidR="00575196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64BF63E2" w14:textId="77777777" w:rsidR="00575196" w:rsidRDefault="00575196">
      <w:pPr>
        <w:autoSpaceDE w:val="0"/>
        <w:autoSpaceDN w:val="0"/>
        <w:spacing w:after="78" w:line="220" w:lineRule="exact"/>
      </w:pPr>
    </w:p>
    <w:p w14:paraId="1D67D2C2" w14:textId="77777777" w:rsidR="00575196" w:rsidRDefault="00BD67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14:paraId="330D2768" w14:textId="77777777" w:rsidR="00575196" w:rsidRDefault="00BD674F">
      <w:pPr>
        <w:tabs>
          <w:tab w:val="left" w:pos="180"/>
        </w:tabs>
        <w:autoSpaceDE w:val="0"/>
        <w:autoSpaceDN w:val="0"/>
        <w:spacing w:before="346" w:after="0" w:line="28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Человек и общество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деятельность с одноклассниками </w:t>
      </w:r>
      <w:r>
        <w:rPr>
          <w:rFonts w:ascii="Times New Roman" w:eastAsia="Times New Roman" w:hAnsi="Times New Roman"/>
          <w:color w:val="000000"/>
          <w:sz w:val="24"/>
        </w:rPr>
        <w:t xml:space="preserve">— учёба, игры, отдых. Рабочее место школьника: удобное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1AAD8CD6" w14:textId="77777777" w:rsidR="00575196" w:rsidRDefault="00BD674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Семья.  Моя семья в прошлом и настоящем.  Имен</w:t>
      </w:r>
      <w:r>
        <w:rPr>
          <w:rFonts w:ascii="Times New Roman" w:eastAsia="Times New Roman" w:hAnsi="Times New Roman"/>
          <w:color w:val="000000"/>
          <w:sz w:val="24"/>
        </w:rPr>
        <w:t>а и фамилии членов семьи, их профессии. Взаимоотношения и взаимопомощь в семье.  Совместный труд и отдых.  Домашний адрес.</w:t>
      </w:r>
    </w:p>
    <w:p w14:paraId="0F00AF3C" w14:textId="77777777" w:rsidR="00575196" w:rsidRDefault="00BD674F">
      <w:pPr>
        <w:autoSpaceDE w:val="0"/>
        <w:autoSpaceDN w:val="0"/>
        <w:spacing w:before="72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</w:t>
      </w:r>
      <w:r>
        <w:rPr>
          <w:rFonts w:ascii="Times New Roman" w:eastAsia="Times New Roman" w:hAnsi="Times New Roman"/>
          <w:color w:val="000000"/>
          <w:sz w:val="24"/>
        </w:rPr>
        <w:t>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14:paraId="284F3AD5" w14:textId="77777777" w:rsidR="00575196" w:rsidRDefault="00BD674F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Человек и природа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Природа — среда обитания человека. Природа и предметы, созданные чел</w:t>
      </w:r>
      <w:r>
        <w:rPr>
          <w:rFonts w:ascii="Times New Roman" w:eastAsia="Times New Roman" w:hAnsi="Times New Roman"/>
          <w:color w:val="000000"/>
          <w:sz w:val="24"/>
        </w:rPr>
        <w:t>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</w:t>
      </w:r>
      <w:r>
        <w:rPr>
          <w:rFonts w:ascii="Times New Roman" w:eastAsia="Times New Roman" w:hAnsi="Times New Roman"/>
          <w:color w:val="000000"/>
          <w:sz w:val="24"/>
        </w:rPr>
        <w:t>зи между человеком и природой.  Правила нравственного и безопасного поведения в природе.</w:t>
      </w:r>
    </w:p>
    <w:p w14:paraId="0290D367" w14:textId="77777777" w:rsidR="00575196" w:rsidRDefault="00BD674F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</w:t>
      </w:r>
      <w:r>
        <w:rPr>
          <w:rFonts w:ascii="Times New Roman" w:eastAsia="Times New Roman" w:hAnsi="Times New Roman"/>
          <w:color w:val="000000"/>
          <w:sz w:val="24"/>
        </w:rPr>
        <w:t>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90AB79D" w14:textId="77777777" w:rsidR="00575196" w:rsidRDefault="00BD67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Мир животных Разные группы животных (звери, насекомые, птицы, рыбы и др. ). Домашние и дикие ж</w:t>
      </w:r>
      <w:r>
        <w:rPr>
          <w:rFonts w:ascii="Times New Roman" w:eastAsia="Times New Roman" w:hAnsi="Times New Roman"/>
          <w:color w:val="000000"/>
          <w:sz w:val="24"/>
        </w:rPr>
        <w:t>ивотные (различия в условиях жизни). Забота о домашних питомцах.</w:t>
      </w:r>
    </w:p>
    <w:p w14:paraId="7B32C76B" w14:textId="77777777" w:rsidR="00575196" w:rsidRDefault="00BD674F">
      <w:pPr>
        <w:autoSpaceDE w:val="0"/>
        <w:autoSpaceDN w:val="0"/>
        <w:spacing w:before="70" w:after="0" w:line="262" w:lineRule="auto"/>
        <w:ind w:left="180" w:right="144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Правила безопасной жизни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Понимание необходимости соблюдения режима дня, правил здорового питания и личной гигиены. </w:t>
      </w:r>
    </w:p>
    <w:p w14:paraId="66194C58" w14:textId="77777777" w:rsidR="00575196" w:rsidRDefault="00BD674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Правила безопасности в быту: пользование бытовыми электроприборами, газовыми плитами.</w:t>
      </w:r>
    </w:p>
    <w:p w14:paraId="7392C008" w14:textId="77777777" w:rsidR="00575196" w:rsidRDefault="00BD67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Дорога от дома до школы. Правила безопасного поведения пешехода (дорожные знак</w:t>
      </w:r>
      <w:r>
        <w:rPr>
          <w:rFonts w:ascii="Times New Roman" w:eastAsia="Times New Roman" w:hAnsi="Times New Roman"/>
          <w:color w:val="000000"/>
          <w:sz w:val="24"/>
        </w:rPr>
        <w:t>и, дорожная разметка, дорожные сигналы).</w:t>
      </w:r>
    </w:p>
    <w:p w14:paraId="5FDDDA9B" w14:textId="77777777" w:rsidR="00575196" w:rsidRDefault="00BD674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5D185522" w14:textId="77777777" w:rsidR="00575196" w:rsidRDefault="00BD674F">
      <w:pPr>
        <w:autoSpaceDE w:val="0"/>
        <w:autoSpaceDN w:val="0"/>
        <w:spacing w:before="192" w:after="0" w:line="262" w:lineRule="auto"/>
        <w:ind w:left="180" w:right="345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Универсальные учебные действия (пропедевтический уровень) </w:t>
      </w:r>
      <w:r>
        <w:rPr>
          <w:rFonts w:ascii="Times New Roman" w:eastAsia="Times New Roman" w:hAnsi="Times New Roman"/>
          <w:i/>
          <w:color w:val="000000"/>
          <w:sz w:val="24"/>
        </w:rPr>
        <w:t>Познавательные универсальные у</w:t>
      </w:r>
      <w:r>
        <w:rPr>
          <w:rFonts w:ascii="Times New Roman" w:eastAsia="Times New Roman" w:hAnsi="Times New Roman"/>
          <w:i/>
          <w:color w:val="000000"/>
          <w:sz w:val="24"/>
        </w:rPr>
        <w:t>чебные действия:</w:t>
      </w:r>
    </w:p>
    <w:p w14:paraId="0986D79D" w14:textId="77777777" w:rsidR="00575196" w:rsidRDefault="00BD674F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50A68D8" w14:textId="77777777" w:rsidR="00575196" w:rsidRDefault="00BD674F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представителей разных групп животных (звери, насекомые, рыбы, птицы), называть главную особ</w:t>
      </w:r>
      <w:r>
        <w:rPr>
          <w:rFonts w:ascii="Times New Roman" w:eastAsia="Times New Roman" w:hAnsi="Times New Roman"/>
          <w:color w:val="000000"/>
          <w:sz w:val="24"/>
        </w:rPr>
        <w:t xml:space="preserve">енность представителей одной группы (в пределах изученного); </w:t>
      </w:r>
    </w:p>
    <w:p w14:paraId="4B64F2E5" w14:textId="77777777" w:rsidR="00575196" w:rsidRDefault="00BD674F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лиственных и хвойных растений, сравнивать их, устанавливать различия во внешнем виде.</w:t>
      </w:r>
    </w:p>
    <w:p w14:paraId="7AC71F84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Работа с информацией:</w:t>
      </w:r>
    </w:p>
    <w:p w14:paraId="44111379" w14:textId="77777777" w:rsidR="00575196" w:rsidRDefault="00BD674F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14:paraId="5E24E0FF" w14:textId="77777777" w:rsidR="00575196" w:rsidRDefault="00575196">
      <w:pPr>
        <w:sectPr w:rsidR="0057519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7D880E3" w14:textId="77777777" w:rsidR="00575196" w:rsidRDefault="00575196">
      <w:pPr>
        <w:autoSpaceDE w:val="0"/>
        <w:autoSpaceDN w:val="0"/>
        <w:spacing w:after="108" w:line="220" w:lineRule="exact"/>
      </w:pPr>
    </w:p>
    <w:p w14:paraId="57D54DAB" w14:textId="77777777" w:rsidR="00575196" w:rsidRDefault="00BD674F">
      <w:pPr>
        <w:autoSpaceDE w:val="0"/>
        <w:autoSpaceDN w:val="0"/>
        <w:spacing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соотносить иллюстрацию явления (объекта, предмета) с его названием.</w:t>
      </w:r>
    </w:p>
    <w:p w14:paraId="2D1184B8" w14:textId="77777777" w:rsidR="00575196" w:rsidRDefault="00BD674F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Коммуникативные универсальные учеб</w:t>
      </w:r>
      <w:r>
        <w:rPr>
          <w:rFonts w:ascii="Times New Roman" w:eastAsia="Times New Roman" w:hAnsi="Times New Roman"/>
          <w:i/>
          <w:color w:val="000000"/>
          <w:sz w:val="24"/>
        </w:rPr>
        <w:t>ные действия:</w:t>
      </w:r>
    </w:p>
    <w:p w14:paraId="141D5A64" w14:textId="77777777" w:rsidR="00575196" w:rsidRDefault="00BD674F">
      <w:pPr>
        <w:autoSpaceDE w:val="0"/>
        <w:autoSpaceDN w:val="0"/>
        <w:spacing w:before="178" w:after="0" w:line="262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21761C" w14:textId="77777777" w:rsidR="00575196" w:rsidRDefault="00BD674F">
      <w:pPr>
        <w:autoSpaceDE w:val="0"/>
        <w:autoSpaceDN w:val="0"/>
        <w:spacing w:before="190" w:after="0" w:line="262" w:lineRule="auto"/>
        <w:ind w:left="240"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—  воспроизводить названия своего населенного пункта, название страны, её столицы; воспроизводить </w:t>
      </w:r>
      <w:r>
        <w:rPr>
          <w:rFonts w:ascii="Times New Roman" w:eastAsia="Times New Roman" w:hAnsi="Times New Roman"/>
          <w:color w:val="000000"/>
          <w:sz w:val="24"/>
        </w:rPr>
        <w:t xml:space="preserve">наизусть слова гимна России; </w:t>
      </w:r>
    </w:p>
    <w:p w14:paraId="2FBCEA76" w14:textId="77777777" w:rsidR="00575196" w:rsidRDefault="00BD674F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14:paraId="7D7B85FB" w14:textId="77777777" w:rsidR="00575196" w:rsidRDefault="00BD674F">
      <w:pPr>
        <w:autoSpaceDE w:val="0"/>
        <w:autoSpaceDN w:val="0"/>
        <w:spacing w:before="192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14:paraId="06CFFB94" w14:textId="77777777" w:rsidR="00575196" w:rsidRDefault="00BD674F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сравнивать домашних и диких животных, объяснять, чем они различаются.</w:t>
      </w:r>
    </w:p>
    <w:p w14:paraId="73F306F3" w14:textId="77777777" w:rsidR="00575196" w:rsidRDefault="00BD674F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Регулятивные универсальные учебные действия:</w:t>
      </w:r>
    </w:p>
    <w:p w14:paraId="4D5E7C3B" w14:textId="77777777" w:rsidR="00575196" w:rsidRDefault="00BD674F">
      <w:pPr>
        <w:autoSpaceDE w:val="0"/>
        <w:autoSpaceDN w:val="0"/>
        <w:spacing w:before="178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CD0C943" w14:textId="77777777" w:rsidR="00575196" w:rsidRDefault="00BD674F">
      <w:pPr>
        <w:autoSpaceDE w:val="0"/>
        <w:autoSpaceDN w:val="0"/>
        <w:spacing w:before="190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выполнение правил безопасного поведения на </w:t>
      </w:r>
      <w:r>
        <w:rPr>
          <w:rFonts w:ascii="Times New Roman" w:eastAsia="Times New Roman" w:hAnsi="Times New Roman"/>
          <w:color w:val="000000"/>
          <w:sz w:val="24"/>
        </w:rPr>
        <w:t xml:space="preserve">дорогах и улицах другими детьми, выполнять самооценку; </w:t>
      </w:r>
    </w:p>
    <w:p w14:paraId="30C5E369" w14:textId="77777777" w:rsidR="00575196" w:rsidRDefault="00BD674F">
      <w:pPr>
        <w:autoSpaceDE w:val="0"/>
        <w:autoSpaceDN w:val="0"/>
        <w:spacing w:before="190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14:paraId="32B20558" w14:textId="77777777" w:rsidR="00575196" w:rsidRDefault="00BD674F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Совместная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 деятельность:</w:t>
      </w:r>
    </w:p>
    <w:p w14:paraId="7283BE68" w14:textId="77777777" w:rsidR="00575196" w:rsidRDefault="00BD674F">
      <w:pPr>
        <w:autoSpaceDE w:val="0"/>
        <w:autoSpaceDN w:val="0"/>
        <w:spacing w:before="178" w:after="0" w:line="271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32C99E3" w14:textId="77777777" w:rsidR="00575196" w:rsidRDefault="00575196">
      <w:pPr>
        <w:sectPr w:rsidR="00575196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14:paraId="211867EB" w14:textId="77777777" w:rsidR="00575196" w:rsidRDefault="00575196">
      <w:pPr>
        <w:autoSpaceDE w:val="0"/>
        <w:autoSpaceDN w:val="0"/>
        <w:spacing w:after="78" w:line="220" w:lineRule="exact"/>
      </w:pPr>
    </w:p>
    <w:p w14:paraId="40575CAA" w14:textId="77777777" w:rsidR="00575196" w:rsidRDefault="00BD67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14:paraId="728ACBBC" w14:textId="77777777" w:rsidR="00575196" w:rsidRDefault="00BD674F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1B6CD4D" w14:textId="77777777" w:rsidR="00575196" w:rsidRDefault="00BD674F">
      <w:pPr>
        <w:autoSpaceDE w:val="0"/>
        <w:autoSpaceDN w:val="0"/>
        <w:spacing w:before="22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</w:t>
      </w:r>
      <w:r>
        <w:rPr>
          <w:rFonts w:ascii="Times New Roman" w:eastAsia="Times New Roman" w:hAnsi="Times New Roman"/>
          <w:b/>
          <w:color w:val="000000"/>
          <w:sz w:val="24"/>
        </w:rPr>
        <w:t>НОСТНЫЕ РЕЗУЛЬТАТЫ</w:t>
      </w:r>
    </w:p>
    <w:p w14:paraId="6CEEF34A" w14:textId="77777777" w:rsidR="00575196" w:rsidRDefault="00BD674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</w:t>
      </w:r>
      <w:r>
        <w:rPr>
          <w:rFonts w:ascii="Times New Roman" w:eastAsia="Times New Roman" w:hAnsi="Times New Roman"/>
          <w:color w:val="000000"/>
          <w:sz w:val="24"/>
        </w:rPr>
        <w:t xml:space="preserve">дения и должны отражать приобретение первоначального опыта деятельности обучающихся, в части: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Гражданско-патриотического воспитания:</w:t>
      </w:r>
    </w:p>
    <w:p w14:paraId="25F84270" w14:textId="77777777" w:rsidR="00575196" w:rsidRDefault="00BD674F">
      <w:pPr>
        <w:autoSpaceDE w:val="0"/>
        <w:autoSpaceDN w:val="0"/>
        <w:spacing w:before="18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40199389" w14:textId="77777777" w:rsidR="00575196" w:rsidRDefault="00BD674F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осознание своей этнокультурной и российской гражданской идентичности, принадлежности к российскому народу, к своей национал</w:t>
      </w:r>
      <w:r>
        <w:rPr>
          <w:rFonts w:ascii="Times New Roman" w:eastAsia="Times New Roman" w:hAnsi="Times New Roman"/>
          <w:color w:val="000000"/>
          <w:sz w:val="24"/>
        </w:rPr>
        <w:t xml:space="preserve">ьной общности; </w:t>
      </w:r>
    </w:p>
    <w:p w14:paraId="303DC83C" w14:textId="77777777" w:rsidR="00575196" w:rsidRDefault="00BD674F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4D377AFD" w14:textId="77777777" w:rsidR="00575196" w:rsidRDefault="00BD674F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первоначальные представления о человеке как чл</w:t>
      </w:r>
      <w:r>
        <w:rPr>
          <w:rFonts w:ascii="Times New Roman" w:eastAsia="Times New Roman" w:hAnsi="Times New Roman"/>
          <w:color w:val="000000"/>
          <w:sz w:val="24"/>
        </w:rPr>
        <w:t>ене общества, осознание прав и ответственности человека как члена общества.</w:t>
      </w:r>
    </w:p>
    <w:p w14:paraId="647629E7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воспитания:</w:t>
      </w:r>
    </w:p>
    <w:p w14:paraId="243275A3" w14:textId="77777777" w:rsidR="00575196" w:rsidRDefault="00BD674F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3ED7A536" w14:textId="77777777" w:rsidR="00575196" w:rsidRDefault="00BD674F">
      <w:pPr>
        <w:autoSpaceDE w:val="0"/>
        <w:autoSpaceDN w:val="0"/>
        <w:spacing w:before="190" w:after="0" w:line="271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 xml:space="preserve">—  принятие существующих в обществе </w:t>
      </w:r>
      <w:r>
        <w:rPr>
          <w:rFonts w:ascii="Times New Roman" w:eastAsia="Times New Roman" w:hAnsi="Times New Roman"/>
          <w:color w:val="000000"/>
          <w:sz w:val="24"/>
        </w:rPr>
        <w:t xml:space="preserve">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1E9EEE4" w14:textId="77777777" w:rsidR="00575196" w:rsidRDefault="00BD674F">
      <w:pPr>
        <w:autoSpaceDE w:val="0"/>
        <w:autoSpaceDN w:val="0"/>
        <w:spacing w:before="19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применение правил совместной деятельности, проявление способности договариваться, неприятие л</w:t>
      </w:r>
      <w:r>
        <w:rPr>
          <w:rFonts w:ascii="Times New Roman" w:eastAsia="Times New Roman" w:hAnsi="Times New Roman"/>
          <w:color w:val="000000"/>
          <w:sz w:val="24"/>
        </w:rPr>
        <w:t>юбых форм поведения, направленных на причинение физического и морального вреда другим людям.</w:t>
      </w:r>
    </w:p>
    <w:p w14:paraId="367E9EB5" w14:textId="77777777" w:rsidR="00575196" w:rsidRDefault="00BD674F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</w:p>
    <w:p w14:paraId="329B6597" w14:textId="77777777" w:rsidR="00575196" w:rsidRDefault="00BD674F">
      <w:pPr>
        <w:autoSpaceDE w:val="0"/>
        <w:autoSpaceDN w:val="0"/>
        <w:spacing w:before="178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E95118C" w14:textId="77777777" w:rsidR="00575196" w:rsidRDefault="00BD674F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использование полученных знаний в п</w:t>
      </w:r>
      <w:r>
        <w:rPr>
          <w:rFonts w:ascii="Times New Roman" w:eastAsia="Times New Roman" w:hAnsi="Times New Roman"/>
          <w:color w:val="000000"/>
          <w:sz w:val="24"/>
        </w:rPr>
        <w:t>родуктивной и преобразующей деятельности, в разных видах художественной деятельности.</w:t>
      </w:r>
    </w:p>
    <w:p w14:paraId="07CEEA79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2805E9CB" w14:textId="77777777" w:rsidR="00575196" w:rsidRDefault="00BD674F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соблюдение правил организации здорового и безопасного (для себя и других людей) о</w:t>
      </w:r>
      <w:r>
        <w:rPr>
          <w:rFonts w:ascii="Times New Roman" w:eastAsia="Times New Roman" w:hAnsi="Times New Roman"/>
          <w:color w:val="000000"/>
          <w:sz w:val="24"/>
        </w:rPr>
        <w:t xml:space="preserve">браза жизни; выполнение правил безопасного поведении в окружающей среде (в том числе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информационной); </w:t>
      </w:r>
    </w:p>
    <w:p w14:paraId="05E6CF51" w14:textId="77777777" w:rsidR="00575196" w:rsidRDefault="00BD674F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02ABFD3E" w14:textId="77777777" w:rsidR="00575196" w:rsidRDefault="00575196">
      <w:pPr>
        <w:sectPr w:rsidR="00575196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1B1EEA73" w14:textId="77777777" w:rsidR="00575196" w:rsidRDefault="00575196">
      <w:pPr>
        <w:autoSpaceDE w:val="0"/>
        <w:autoSpaceDN w:val="0"/>
        <w:spacing w:after="78" w:line="220" w:lineRule="exact"/>
      </w:pPr>
    </w:p>
    <w:p w14:paraId="0C14F6BB" w14:textId="77777777" w:rsidR="00575196" w:rsidRDefault="00BD674F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Трудового воспитания:</w:t>
      </w:r>
    </w:p>
    <w:p w14:paraId="1B4A09DA" w14:textId="77777777" w:rsidR="00575196" w:rsidRDefault="00BD674F">
      <w:pPr>
        <w:autoSpaceDE w:val="0"/>
        <w:autoSpaceDN w:val="0"/>
        <w:spacing w:before="178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</w:t>
      </w:r>
      <w:r>
        <w:rPr>
          <w:rFonts w:ascii="Times New Roman" w:eastAsia="Times New Roman" w:hAnsi="Times New Roman"/>
          <w:color w:val="000000"/>
          <w:sz w:val="24"/>
        </w:rPr>
        <w:t>ой деятельности, интерес к различным профессиям.</w:t>
      </w:r>
    </w:p>
    <w:p w14:paraId="0268A03A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</w:p>
    <w:p w14:paraId="02D7951C" w14:textId="77777777" w:rsidR="00575196" w:rsidRDefault="00BD674F">
      <w:pPr>
        <w:autoSpaceDE w:val="0"/>
        <w:autoSpaceDN w:val="0"/>
        <w:spacing w:before="17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238003F4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Ценности </w:t>
      </w:r>
      <w:r>
        <w:rPr>
          <w:rFonts w:ascii="Times New Roman" w:eastAsia="Times New Roman" w:hAnsi="Times New Roman"/>
          <w:b/>
          <w:color w:val="000000"/>
          <w:sz w:val="24"/>
        </w:rPr>
        <w:t>научного познания:</w:t>
      </w:r>
    </w:p>
    <w:p w14:paraId="01247BA2" w14:textId="77777777" w:rsidR="00575196" w:rsidRDefault="00BD674F">
      <w:pPr>
        <w:autoSpaceDE w:val="0"/>
        <w:autoSpaceDN w:val="0"/>
        <w:spacing w:before="18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ориентация в деятельности на первоначальные представления о научной картине мира; </w:t>
      </w:r>
    </w:p>
    <w:p w14:paraId="6FA7B96F" w14:textId="77777777" w:rsidR="00575196" w:rsidRDefault="00BD674F">
      <w:pPr>
        <w:autoSpaceDE w:val="0"/>
        <w:autoSpaceDN w:val="0"/>
        <w:spacing w:before="192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</w:t>
      </w:r>
      <w:r>
        <w:rPr>
          <w:rFonts w:ascii="Times New Roman" w:eastAsia="Times New Roman" w:hAnsi="Times New Roman"/>
          <w:color w:val="000000"/>
          <w:sz w:val="24"/>
        </w:rPr>
        <w:t>х знаний, в том числе с использованием различных информационных средств.</w:t>
      </w:r>
    </w:p>
    <w:p w14:paraId="1081D163" w14:textId="77777777" w:rsidR="00575196" w:rsidRDefault="00BD674F">
      <w:pPr>
        <w:autoSpaceDE w:val="0"/>
        <w:autoSpaceDN w:val="0"/>
        <w:spacing w:before="28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14:paraId="5F4A7DEF" w14:textId="77777777" w:rsidR="00575196" w:rsidRDefault="00BD674F">
      <w:pPr>
        <w:autoSpaceDE w:val="0"/>
        <w:autoSpaceDN w:val="0"/>
        <w:spacing w:before="346" w:after="0" w:line="262" w:lineRule="auto"/>
        <w:ind w:left="180" w:right="475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Познавательныеуниверсальные учебные действия: </w:t>
      </w:r>
      <w:r>
        <w:rPr>
          <w:rFonts w:ascii="Times New Roman" w:eastAsia="Times New Roman" w:hAnsi="Times New Roman"/>
          <w:i/>
          <w:color w:val="000000"/>
          <w:sz w:val="24"/>
        </w:rPr>
        <w:t>1)  Базовые логические действия:</w:t>
      </w:r>
    </w:p>
    <w:p w14:paraId="47CE11CA" w14:textId="77777777" w:rsidR="00575196" w:rsidRDefault="00BD674F">
      <w:pPr>
        <w:autoSpaceDE w:val="0"/>
        <w:autoSpaceDN w:val="0"/>
        <w:spacing w:before="178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понимать целостность окружающего мира (взаимосвязь природной и социальной с</w:t>
      </w:r>
      <w:r>
        <w:rPr>
          <w:rFonts w:ascii="Times New Roman" w:eastAsia="Times New Roman" w:hAnsi="Times New Roman"/>
          <w:color w:val="000000"/>
          <w:sz w:val="24"/>
        </w:rPr>
        <w:t xml:space="preserve">реды обитания), проявлять способность ориентироваться в изменяющейся действительности; </w:t>
      </w:r>
    </w:p>
    <w:p w14:paraId="478D55AA" w14:textId="77777777" w:rsidR="00575196" w:rsidRDefault="00BD674F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на основе наблюдений доступных объектов окружающего мира устанавливать связи и </w:t>
      </w:r>
      <w:r>
        <w:rPr>
          <w:rFonts w:ascii="Times New Roman" w:eastAsia="Times New Roman" w:hAnsi="Times New Roman"/>
          <w:color w:val="000000"/>
          <w:sz w:val="24"/>
        </w:rPr>
        <w:t xml:space="preserve">зависимости между объектами (часть — целое; причина — следствие; изменения во времени и в пространстве); </w:t>
      </w:r>
    </w:p>
    <w:p w14:paraId="141C2816" w14:textId="77777777" w:rsidR="00575196" w:rsidRDefault="00BD674F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173A98DB" w14:textId="77777777" w:rsidR="00575196" w:rsidRDefault="00BD674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объединять части объекта (объекты) по определённому признаку; </w:t>
      </w:r>
    </w:p>
    <w:p w14:paraId="3E06BA43" w14:textId="77777777" w:rsidR="00575196" w:rsidRDefault="00BD674F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232478BA" w14:textId="77777777" w:rsidR="00575196" w:rsidRDefault="00BD674F">
      <w:pPr>
        <w:autoSpaceDE w:val="0"/>
        <w:autoSpaceDN w:val="0"/>
        <w:spacing w:before="192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находить закономерности и противоречия в рассматриваемых фактах, данных и наблюдениях на осно</w:t>
      </w:r>
      <w:r>
        <w:rPr>
          <w:rFonts w:ascii="Times New Roman" w:eastAsia="Times New Roman" w:hAnsi="Times New Roman"/>
          <w:color w:val="000000"/>
          <w:sz w:val="24"/>
        </w:rPr>
        <w:t xml:space="preserve">ве предложенного алгоритма; </w:t>
      </w:r>
    </w:p>
    <w:p w14:paraId="49384FFC" w14:textId="77777777" w:rsidR="00575196" w:rsidRDefault="00BD674F">
      <w:pPr>
        <w:autoSpaceDE w:val="0"/>
        <w:autoSpaceDN w:val="0"/>
        <w:spacing w:before="192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выявлять недостаток информации для решения учебной (практической) задачи на основе предложенного алгоритма</w:t>
      </w:r>
    </w:p>
    <w:p w14:paraId="10615D47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2)  Базовые исследовательские действия:</w:t>
      </w:r>
    </w:p>
    <w:p w14:paraId="02442166" w14:textId="77777777" w:rsidR="00575196" w:rsidRDefault="00BD674F">
      <w:pPr>
        <w:autoSpaceDE w:val="0"/>
        <w:autoSpaceDN w:val="0"/>
        <w:spacing w:before="178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проводить (по предложенному и самостоятельно составленному плану или выдви</w:t>
      </w:r>
      <w:r>
        <w:rPr>
          <w:rFonts w:ascii="Times New Roman" w:eastAsia="Times New Roman" w:hAnsi="Times New Roman"/>
          <w:color w:val="000000"/>
          <w:sz w:val="24"/>
        </w:rPr>
        <w:t xml:space="preserve">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0AC1E6CD" w14:textId="77777777" w:rsidR="00575196" w:rsidRDefault="00BD674F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4BC00869" w14:textId="77777777" w:rsidR="00575196" w:rsidRDefault="00BD674F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</w:t>
      </w:r>
      <w:r>
        <w:rPr>
          <w:rFonts w:ascii="Times New Roman" w:eastAsia="Times New Roman" w:hAnsi="Times New Roman"/>
          <w:color w:val="000000"/>
          <w:sz w:val="24"/>
        </w:rPr>
        <w:t xml:space="preserve">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10F8EFC" w14:textId="77777777" w:rsidR="00575196" w:rsidRDefault="00BD674F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моделировать ситуации на основе изученного материала о связях в природе (живая и неживая природа, цепи пи</w:t>
      </w:r>
      <w:r>
        <w:rPr>
          <w:rFonts w:ascii="Times New Roman" w:eastAsia="Times New Roman" w:hAnsi="Times New Roman"/>
          <w:color w:val="000000"/>
          <w:sz w:val="24"/>
        </w:rPr>
        <w:t>тания; природные зоны), а также в социуме (лента времени; поведение и его</w:t>
      </w:r>
    </w:p>
    <w:p w14:paraId="6CED24D9" w14:textId="77777777" w:rsidR="00575196" w:rsidRDefault="00575196">
      <w:pPr>
        <w:sectPr w:rsidR="0057519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0AB87B9" w14:textId="77777777" w:rsidR="00575196" w:rsidRDefault="00575196">
      <w:pPr>
        <w:autoSpaceDE w:val="0"/>
        <w:autoSpaceDN w:val="0"/>
        <w:spacing w:after="66" w:line="220" w:lineRule="exact"/>
      </w:pPr>
    </w:p>
    <w:p w14:paraId="2F82BDD1" w14:textId="77777777" w:rsidR="00575196" w:rsidRDefault="00BD674F">
      <w:pPr>
        <w:autoSpaceDE w:val="0"/>
        <w:autoSpaceDN w:val="0"/>
        <w:spacing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последствия; коллективный труд и его результаты и др. ); </w:t>
      </w:r>
    </w:p>
    <w:p w14:paraId="45B8CD32" w14:textId="77777777" w:rsidR="00575196" w:rsidRDefault="00BD674F">
      <w:pPr>
        <w:autoSpaceDE w:val="0"/>
        <w:autoSpaceDN w:val="0"/>
        <w:spacing w:before="190" w:after="0" w:line="271" w:lineRule="auto"/>
        <w:ind w:left="24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14:paraId="5DA4E1EF" w14:textId="77777777" w:rsidR="00575196" w:rsidRDefault="00BD674F">
      <w:pPr>
        <w:autoSpaceDE w:val="0"/>
        <w:autoSpaceDN w:val="0"/>
        <w:spacing w:before="190" w:after="0" w:line="262" w:lineRule="auto"/>
        <w:ind w:left="240" w:right="1152"/>
      </w:pPr>
      <w:r>
        <w:rPr>
          <w:rFonts w:ascii="Times New Roman" w:eastAsia="Times New Roman" w:hAnsi="Times New Roman"/>
          <w:color w:val="000000"/>
          <w:sz w:val="24"/>
        </w:rPr>
        <w:t>—  формулировать выводы и подкреплять их доказательствами на основе результатов пр</w:t>
      </w:r>
      <w:r>
        <w:rPr>
          <w:rFonts w:ascii="Times New Roman" w:eastAsia="Times New Roman" w:hAnsi="Times New Roman"/>
          <w:color w:val="000000"/>
          <w:sz w:val="24"/>
        </w:rPr>
        <w:t>оведённого наблюдения (опыта, измерения, исследования).</w:t>
      </w:r>
    </w:p>
    <w:p w14:paraId="197C87CF" w14:textId="77777777" w:rsidR="00575196" w:rsidRDefault="00BD674F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3)  Работа с информацией:</w:t>
      </w:r>
    </w:p>
    <w:p w14:paraId="5972DEF3" w14:textId="77777777" w:rsidR="00575196" w:rsidRDefault="00BD674F">
      <w:pPr>
        <w:autoSpaceDE w:val="0"/>
        <w:autoSpaceDN w:val="0"/>
        <w:spacing w:before="178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26DFE672" w14:textId="77777777" w:rsidR="00575196" w:rsidRDefault="00BD674F">
      <w:pPr>
        <w:autoSpaceDE w:val="0"/>
        <w:autoSpaceDN w:val="0"/>
        <w:spacing w:before="192" w:after="0" w:line="262" w:lineRule="auto"/>
        <w:ind w:left="240" w:right="1008"/>
      </w:pPr>
      <w:r>
        <w:rPr>
          <w:rFonts w:ascii="Times New Roman" w:eastAsia="Times New Roman" w:hAnsi="Times New Roman"/>
          <w:color w:val="000000"/>
          <w:sz w:val="24"/>
        </w:rPr>
        <w:t>—  согласно заданному алгоритму находить в предлож</w:t>
      </w:r>
      <w:r>
        <w:rPr>
          <w:rFonts w:ascii="Times New Roman" w:eastAsia="Times New Roman" w:hAnsi="Times New Roman"/>
          <w:color w:val="000000"/>
          <w:sz w:val="24"/>
        </w:rPr>
        <w:t xml:space="preserve">енном источнике информацию, представленную в явном виде; </w:t>
      </w:r>
    </w:p>
    <w:p w14:paraId="769878E7" w14:textId="77777777" w:rsidR="00575196" w:rsidRDefault="00BD674F">
      <w:pPr>
        <w:autoSpaceDE w:val="0"/>
        <w:autoSpaceDN w:val="0"/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2633FC9" w14:textId="77777777" w:rsidR="00575196" w:rsidRDefault="00BD674F">
      <w:pPr>
        <w:autoSpaceDE w:val="0"/>
        <w:autoSpaceDN w:val="0"/>
        <w:spacing w:before="190" w:after="0" w:line="262" w:lineRule="auto"/>
        <w:ind w:left="240" w:right="1440"/>
      </w:pPr>
      <w:r>
        <w:rPr>
          <w:rFonts w:ascii="Times New Roman" w:eastAsia="Times New Roman" w:hAnsi="Times New Roman"/>
          <w:color w:val="000000"/>
          <w:sz w:val="24"/>
        </w:rPr>
        <w:t>—  находить и использовать для решения учебных задач текстовую, графи</w:t>
      </w:r>
      <w:r>
        <w:rPr>
          <w:rFonts w:ascii="Times New Roman" w:eastAsia="Times New Roman" w:hAnsi="Times New Roman"/>
          <w:color w:val="000000"/>
          <w:sz w:val="24"/>
        </w:rPr>
        <w:t xml:space="preserve">ческую, аудиовизуальную информацию; </w:t>
      </w:r>
    </w:p>
    <w:p w14:paraId="4492E440" w14:textId="77777777" w:rsidR="00575196" w:rsidRDefault="00BD674F">
      <w:pPr>
        <w:autoSpaceDE w:val="0"/>
        <w:autoSpaceDN w:val="0"/>
        <w:spacing w:before="190" w:after="0" w:line="262" w:lineRule="auto"/>
        <w:ind w:left="24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524B4A1C" w14:textId="77777777" w:rsidR="00575196" w:rsidRDefault="00BD674F">
      <w:pPr>
        <w:autoSpaceDE w:val="0"/>
        <w:autoSpaceDN w:val="0"/>
        <w:spacing w:before="190" w:after="0" w:line="262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2D66EC5D" w14:textId="77777777" w:rsidR="00575196" w:rsidRDefault="00BD674F">
      <w:pPr>
        <w:autoSpaceDE w:val="0"/>
        <w:autoSpaceDN w:val="0"/>
        <w:spacing w:before="190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60867D9B" w14:textId="77777777" w:rsidR="00575196" w:rsidRDefault="00BD674F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фиксировать полученные</w:t>
      </w:r>
      <w:r>
        <w:rPr>
          <w:rFonts w:ascii="Times New Roman" w:eastAsia="Times New Roman" w:hAnsi="Times New Roman"/>
          <w:color w:val="000000"/>
          <w:sz w:val="24"/>
        </w:rPr>
        <w:t xml:space="preserve"> результаты в текстовой форме (отчёт, выступление, высказывание) и графическом виде (рисунок, схема, диаграмма).</w:t>
      </w:r>
    </w:p>
    <w:p w14:paraId="228D8AA3" w14:textId="77777777" w:rsidR="00575196" w:rsidRDefault="00BD674F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14:paraId="2B0C5533" w14:textId="77777777" w:rsidR="00575196" w:rsidRDefault="00BD674F">
      <w:pPr>
        <w:autoSpaceDE w:val="0"/>
        <w:autoSpaceDN w:val="0"/>
        <w:spacing w:before="178" w:after="0" w:line="262" w:lineRule="auto"/>
        <w:ind w:left="240" w:right="576"/>
      </w:pPr>
      <w:r>
        <w:rPr>
          <w:rFonts w:ascii="Times New Roman" w:eastAsia="Times New Roman" w:hAnsi="Times New Roman"/>
          <w:color w:val="000000"/>
          <w:sz w:val="24"/>
        </w:rPr>
        <w:t>—  в процессе диалогов задавать вопросы, высказывать суждения, оценивать выступления участников</w:t>
      </w:r>
      <w:r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14:paraId="132D5208" w14:textId="77777777" w:rsidR="00575196" w:rsidRDefault="00BD674F">
      <w:pPr>
        <w:autoSpaceDE w:val="0"/>
        <w:autoSpaceDN w:val="0"/>
        <w:spacing w:before="192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CB0C1D7" w14:textId="77777777" w:rsidR="00575196" w:rsidRDefault="00BD674F">
      <w:pPr>
        <w:autoSpaceDE w:val="0"/>
        <w:autoSpaceDN w:val="0"/>
        <w:spacing w:before="192" w:after="0" w:line="262" w:lineRule="auto"/>
        <w:ind w:left="240" w:right="576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ведения диалога и дискуссии; проявлять уважительное отношение к собеседнику;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34093324" w14:textId="77777777" w:rsidR="00575196" w:rsidRDefault="00BD674F">
      <w:pPr>
        <w:autoSpaceDE w:val="0"/>
        <w:autoSpaceDN w:val="0"/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FFBC458" w14:textId="77777777" w:rsidR="00575196" w:rsidRDefault="00BD674F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создавать устные и письменные тексты (описание, рассуждение, повествование); </w:t>
      </w:r>
    </w:p>
    <w:p w14:paraId="58A83CC2" w14:textId="77777777" w:rsidR="00575196" w:rsidRDefault="00BD674F">
      <w:pPr>
        <w:autoSpaceDE w:val="0"/>
        <w:autoSpaceDN w:val="0"/>
        <w:spacing w:before="190" w:after="0" w:line="262" w:lineRule="auto"/>
        <w:ind w:left="24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92FC1AE" w14:textId="77777777" w:rsidR="00575196" w:rsidRDefault="00BD674F">
      <w:pPr>
        <w:autoSpaceDE w:val="0"/>
        <w:autoSpaceDN w:val="0"/>
        <w:spacing w:before="190" w:after="0" w:line="262" w:lineRule="auto"/>
        <w:ind w:left="240" w:right="576"/>
      </w:pPr>
      <w:r>
        <w:rPr>
          <w:rFonts w:ascii="Times New Roman" w:eastAsia="Times New Roman" w:hAnsi="Times New Roman"/>
          <w:color w:val="000000"/>
          <w:sz w:val="24"/>
        </w:rPr>
        <w:t>—  находить ошибки и восстанавливать дефор</w:t>
      </w:r>
      <w:r>
        <w:rPr>
          <w:rFonts w:ascii="Times New Roman" w:eastAsia="Times New Roman" w:hAnsi="Times New Roman"/>
          <w:color w:val="000000"/>
          <w:sz w:val="24"/>
        </w:rPr>
        <w:t xml:space="preserve">мированный текст об изученных объектах и явлениях природы, событиях социальной жизни; </w:t>
      </w:r>
    </w:p>
    <w:p w14:paraId="48261CEF" w14:textId="77777777" w:rsidR="00575196" w:rsidRDefault="00BD674F">
      <w:pPr>
        <w:autoSpaceDE w:val="0"/>
        <w:autoSpaceDN w:val="0"/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7930C5CD" w14:textId="77777777" w:rsidR="00575196" w:rsidRDefault="00575196">
      <w:pPr>
        <w:sectPr w:rsidR="00575196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5F214687" w14:textId="77777777" w:rsidR="00575196" w:rsidRDefault="00575196">
      <w:pPr>
        <w:autoSpaceDE w:val="0"/>
        <w:autoSpaceDN w:val="0"/>
        <w:spacing w:after="78" w:line="220" w:lineRule="exact"/>
      </w:pPr>
    </w:p>
    <w:p w14:paraId="1A9B8907" w14:textId="77777777" w:rsidR="00575196" w:rsidRDefault="00BD674F">
      <w:pPr>
        <w:autoSpaceDE w:val="0"/>
        <w:autoSpaceDN w:val="0"/>
        <w:spacing w:after="0" w:line="262" w:lineRule="auto"/>
        <w:ind w:left="180" w:right="489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Регулятивные универсальные учебные действия: </w:t>
      </w:r>
      <w:r>
        <w:rPr>
          <w:rFonts w:ascii="Times New Roman" w:eastAsia="Times New Roman" w:hAnsi="Times New Roman"/>
          <w:i/>
          <w:color w:val="000000"/>
          <w:sz w:val="24"/>
        </w:rPr>
        <w:t>1)  Самоорганизация:</w:t>
      </w:r>
    </w:p>
    <w:p w14:paraId="5BE49F2B" w14:textId="77777777" w:rsidR="00575196" w:rsidRDefault="00BD674F">
      <w:pPr>
        <w:autoSpaceDE w:val="0"/>
        <w:autoSpaceDN w:val="0"/>
        <w:spacing w:before="178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6CBB155A" w14:textId="77777777" w:rsidR="00575196" w:rsidRDefault="00BD674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выстраивать последовател</w:t>
      </w:r>
      <w:r>
        <w:rPr>
          <w:rFonts w:ascii="Times New Roman" w:eastAsia="Times New Roman" w:hAnsi="Times New Roman"/>
          <w:color w:val="000000"/>
          <w:sz w:val="24"/>
        </w:rPr>
        <w:t>ьность выбранных действий и операций.</w:t>
      </w:r>
    </w:p>
    <w:p w14:paraId="602F0AA4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2)  Самоконтроль:</w:t>
      </w:r>
    </w:p>
    <w:p w14:paraId="07B8139E" w14:textId="77777777" w:rsidR="00575196" w:rsidRDefault="00BD674F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осуществлять контроль процесса и результата своей деятельности; </w:t>
      </w:r>
    </w:p>
    <w:p w14:paraId="3BD5464D" w14:textId="77777777" w:rsidR="00575196" w:rsidRDefault="00BD674F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7FF6D0C2" w14:textId="77777777" w:rsidR="00575196" w:rsidRDefault="00BD674F">
      <w:pPr>
        <w:autoSpaceDE w:val="0"/>
        <w:autoSpaceDN w:val="0"/>
        <w:spacing w:before="192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предвидеть возможность возникновения трудностей и ошибок, предусматривать способы их предупреждения, в том числе</w:t>
      </w:r>
      <w:r>
        <w:rPr>
          <w:rFonts w:ascii="Times New Roman" w:eastAsia="Times New Roman" w:hAnsi="Times New Roman"/>
          <w:color w:val="000000"/>
          <w:sz w:val="24"/>
        </w:rPr>
        <w:t xml:space="preserve"> в житейских ситуациях, опасных для здоровья и жизни.</w:t>
      </w:r>
    </w:p>
    <w:p w14:paraId="3AB3AC0C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3)  Самооценка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14:paraId="19DC0EB8" w14:textId="77777777" w:rsidR="00575196" w:rsidRDefault="00BD674F">
      <w:pPr>
        <w:autoSpaceDE w:val="0"/>
        <w:autoSpaceDN w:val="0"/>
        <w:spacing w:before="17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2A2D71D3" w14:textId="77777777" w:rsidR="00575196" w:rsidRDefault="00BD674F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оценивать целесообразность выбранных способов действия, при необходимости корректировать их.</w:t>
      </w:r>
    </w:p>
    <w:p w14:paraId="2C748259" w14:textId="77777777" w:rsidR="00575196" w:rsidRDefault="00BD674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14:paraId="0CB949E1" w14:textId="77777777" w:rsidR="00575196" w:rsidRDefault="00BD674F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понимать значение коллективной деятельности для успешного решения учебной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(практической) задачи; активно участвовать в формулирован</w:t>
      </w:r>
      <w:r>
        <w:rPr>
          <w:rFonts w:ascii="Times New Roman" w:eastAsia="Times New Roman" w:hAnsi="Times New Roman"/>
          <w:color w:val="000000"/>
          <w:sz w:val="24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14:paraId="3B540365" w14:textId="77777777" w:rsidR="00575196" w:rsidRDefault="00BD674F">
      <w:pPr>
        <w:autoSpaceDE w:val="0"/>
        <w:autoSpaceDN w:val="0"/>
        <w:spacing w:before="190" w:after="0" w:line="262" w:lineRule="auto"/>
        <w:ind w:left="420" w:right="1584"/>
      </w:pPr>
      <w:r>
        <w:rPr>
          <w:rFonts w:ascii="Times New Roman" w:eastAsia="Times New Roman" w:hAnsi="Times New Roman"/>
          <w:color w:val="000000"/>
          <w:sz w:val="24"/>
        </w:rPr>
        <w:t>—  коллективно строить действия по достижению общей цели: распределять роли, договариваться, обсуждать процесс и результат совместной работ</w:t>
      </w:r>
      <w:r>
        <w:rPr>
          <w:rFonts w:ascii="Times New Roman" w:eastAsia="Times New Roman" w:hAnsi="Times New Roman"/>
          <w:color w:val="000000"/>
          <w:sz w:val="24"/>
        </w:rPr>
        <w:t xml:space="preserve">ы; </w:t>
      </w:r>
    </w:p>
    <w:p w14:paraId="21131E8C" w14:textId="77777777" w:rsidR="00575196" w:rsidRDefault="00BD674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проявлять готовность руководить, выполнять поручения, подчиняться; </w:t>
      </w:r>
    </w:p>
    <w:p w14:paraId="7587A710" w14:textId="77777777" w:rsidR="00575196" w:rsidRDefault="00BD674F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выполнять правила совместной деятельности: справедливо распределять и оценивать работу </w:t>
      </w:r>
      <w:r>
        <w:rPr>
          <w:rFonts w:ascii="Times New Roman" w:eastAsia="Times New Roman" w:hAnsi="Times New Roman"/>
          <w:color w:val="000000"/>
          <w:sz w:val="24"/>
        </w:rPr>
        <w:t xml:space="preserve">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70211894" w14:textId="77777777" w:rsidR="00575196" w:rsidRDefault="00BD674F">
      <w:pPr>
        <w:autoSpaceDE w:val="0"/>
        <w:autoSpaceDN w:val="0"/>
        <w:spacing w:before="192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ответственно выполнять свою часть работы.</w:t>
      </w:r>
    </w:p>
    <w:p w14:paraId="40B8EB10" w14:textId="77777777" w:rsidR="00575196" w:rsidRDefault="00BD674F">
      <w:pPr>
        <w:autoSpaceDE w:val="0"/>
        <w:autoSpaceDN w:val="0"/>
        <w:spacing w:before="28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14:paraId="111EA40D" w14:textId="77777777" w:rsidR="00575196" w:rsidRDefault="00BD674F">
      <w:pPr>
        <w:autoSpaceDE w:val="0"/>
        <w:autoSpaceDN w:val="0"/>
        <w:spacing w:before="34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1 классе </w:t>
      </w:r>
      <w:r>
        <w:rPr>
          <w:rFonts w:ascii="Times New Roman" w:eastAsia="Times New Roman" w:hAnsi="Times New Roman"/>
          <w:color w:val="000000"/>
          <w:sz w:val="24"/>
        </w:rPr>
        <w:t>обучающийся научитс</w:t>
      </w:r>
      <w:r>
        <w:rPr>
          <w:rFonts w:ascii="Times New Roman" w:eastAsia="Times New Roman" w:hAnsi="Times New Roman"/>
          <w:color w:val="000000"/>
          <w:sz w:val="24"/>
        </w:rPr>
        <w:t>я:</w:t>
      </w:r>
    </w:p>
    <w:p w14:paraId="5F883507" w14:textId="77777777" w:rsidR="00575196" w:rsidRDefault="00BD674F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7673120" w14:textId="77777777" w:rsidR="00575196" w:rsidRDefault="00BD674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воспроизводить название своего населённого пункта, региона, страны; </w:t>
      </w:r>
    </w:p>
    <w:p w14:paraId="1CD45B77" w14:textId="77777777" w:rsidR="00575196" w:rsidRDefault="00BD674F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9C5989C" w14:textId="77777777" w:rsidR="00575196" w:rsidRDefault="00BD674F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различать объекты живой и неживой природы, объек</w:t>
      </w:r>
      <w:r>
        <w:rPr>
          <w:rFonts w:ascii="Times New Roman" w:eastAsia="Times New Roman" w:hAnsi="Times New Roman"/>
          <w:color w:val="000000"/>
          <w:sz w:val="24"/>
        </w:rPr>
        <w:t xml:space="preserve">ты, созданные человеком, и природные материалы, части растений (корень, стебель, лист, цветок, плод, семя), группы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животных(насекомые, рыбы, птицы, звери); </w:t>
      </w:r>
    </w:p>
    <w:p w14:paraId="4C7C4AE0" w14:textId="77777777" w:rsidR="00575196" w:rsidRDefault="00575196">
      <w:pPr>
        <w:sectPr w:rsidR="0057519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5141AD" w14:textId="77777777" w:rsidR="00575196" w:rsidRDefault="00575196">
      <w:pPr>
        <w:autoSpaceDE w:val="0"/>
        <w:autoSpaceDN w:val="0"/>
        <w:spacing w:after="108" w:line="220" w:lineRule="exact"/>
      </w:pPr>
    </w:p>
    <w:p w14:paraId="63515C91" w14:textId="77777777" w:rsidR="00575196" w:rsidRDefault="00BD674F">
      <w:pPr>
        <w:autoSpaceDE w:val="0"/>
        <w:autoSpaceDN w:val="0"/>
        <w:spacing w:after="0"/>
      </w:pPr>
      <w:r>
        <w:rPr>
          <w:rFonts w:ascii="Times New Roman" w:eastAsia="Times New Roman" w:hAnsi="Times New Roman"/>
          <w:color w:val="000000"/>
          <w:sz w:val="24"/>
        </w:rPr>
        <w:t>—  описывать на основе опорны</w:t>
      </w:r>
      <w:r>
        <w:rPr>
          <w:rFonts w:ascii="Times New Roman" w:eastAsia="Times New Roman" w:hAnsi="Times New Roman"/>
          <w:color w:val="000000"/>
          <w:sz w:val="24"/>
        </w:rPr>
        <w:t>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</w:t>
      </w:r>
      <w:r>
        <w:rPr>
          <w:rFonts w:ascii="Times New Roman" w:eastAsia="Times New Roman" w:hAnsi="Times New Roman"/>
          <w:color w:val="000000"/>
          <w:sz w:val="24"/>
        </w:rPr>
        <w:t xml:space="preserve"> существенные признаки; </w:t>
      </w:r>
    </w:p>
    <w:p w14:paraId="435914E5" w14:textId="77777777" w:rsidR="00575196" w:rsidRDefault="00BD674F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применять правила ухода за комнатными растениями и домашними животными; </w:t>
      </w:r>
    </w:p>
    <w:p w14:paraId="4B837673" w14:textId="77777777" w:rsidR="00575196" w:rsidRDefault="00BD674F">
      <w:pPr>
        <w:autoSpaceDE w:val="0"/>
        <w:autoSpaceDN w:val="0"/>
        <w:spacing w:before="190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</w:t>
      </w:r>
      <w:r>
        <w:rPr>
          <w:rFonts w:ascii="Times New Roman" w:eastAsia="Times New Roman" w:hAnsi="Times New Roman"/>
          <w:color w:val="000000"/>
          <w:sz w:val="24"/>
        </w:rPr>
        <w:t xml:space="preserve">ством учителя; </w:t>
      </w:r>
    </w:p>
    <w:p w14:paraId="0D63EAC7" w14:textId="77777777" w:rsidR="00575196" w:rsidRDefault="00BD674F">
      <w:pPr>
        <w:autoSpaceDE w:val="0"/>
        <w:autoSpaceDN w:val="0"/>
        <w:spacing w:before="19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для ответов на вопросы небольшие тексты о природе и обществе; </w:t>
      </w:r>
    </w:p>
    <w:p w14:paraId="4D329555" w14:textId="77777777" w:rsidR="00575196" w:rsidRDefault="00BD674F">
      <w:pPr>
        <w:autoSpaceDE w:val="0"/>
        <w:autoSpaceDN w:val="0"/>
        <w:spacing w:before="192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897AAD5" w14:textId="77777777" w:rsidR="00575196" w:rsidRDefault="00BD674F">
      <w:pPr>
        <w:autoSpaceDE w:val="0"/>
        <w:autoSpaceDN w:val="0"/>
        <w:spacing w:before="19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безопа</w:t>
      </w:r>
      <w:r>
        <w:rPr>
          <w:rFonts w:ascii="Times New Roman" w:eastAsia="Times New Roman" w:hAnsi="Times New Roman"/>
          <w:color w:val="000000"/>
          <w:sz w:val="24"/>
        </w:rPr>
        <w:t xml:space="preserve">сности на учебном месте школьника; во время наблюдений и опытов; безопасно пользоваться бытовыми электроприборами; </w:t>
      </w:r>
    </w:p>
    <w:p w14:paraId="5D8175C2" w14:textId="77777777" w:rsidR="00575196" w:rsidRDefault="00BD674F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соблюдать правила здорового питания и личной гигиены; </w:t>
      </w:r>
    </w:p>
    <w:p w14:paraId="4A8F7F26" w14:textId="77777777" w:rsidR="00575196" w:rsidRDefault="00BD674F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соблюдать правила безопасного поведения пешехода; </w:t>
      </w:r>
    </w:p>
    <w:p w14:paraId="7E0DAF51" w14:textId="77777777" w:rsidR="00575196" w:rsidRDefault="00BD674F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безопас</w:t>
      </w:r>
      <w:r>
        <w:rPr>
          <w:rFonts w:ascii="Times New Roman" w:eastAsia="Times New Roman" w:hAnsi="Times New Roman"/>
          <w:color w:val="000000"/>
          <w:sz w:val="24"/>
        </w:rPr>
        <w:t xml:space="preserve">ного поведения в природе; </w:t>
      </w:r>
    </w:p>
    <w:p w14:paraId="6E0BA072" w14:textId="77777777" w:rsidR="00575196" w:rsidRDefault="00BD674F">
      <w:pPr>
        <w:autoSpaceDE w:val="0"/>
        <w:autoSpaceDN w:val="0"/>
        <w:spacing w:before="190" w:after="0" w:line="262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—  с помощью взрослых (учителя, родителей) пользоваться электронным дневником и электронными ресурсами школы.</w:t>
      </w:r>
    </w:p>
    <w:p w14:paraId="4F173684" w14:textId="77777777" w:rsidR="00575196" w:rsidRDefault="00575196">
      <w:pPr>
        <w:sectPr w:rsidR="00575196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14:paraId="48933E98" w14:textId="77777777" w:rsidR="00575196" w:rsidRDefault="00575196">
      <w:pPr>
        <w:autoSpaceDE w:val="0"/>
        <w:autoSpaceDN w:val="0"/>
        <w:spacing w:after="64" w:line="220" w:lineRule="exact"/>
      </w:pPr>
    </w:p>
    <w:p w14:paraId="53D5227C" w14:textId="77777777" w:rsidR="00575196" w:rsidRDefault="00BD674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50"/>
        <w:gridCol w:w="528"/>
        <w:gridCol w:w="1104"/>
        <w:gridCol w:w="1142"/>
        <w:gridCol w:w="864"/>
        <w:gridCol w:w="2762"/>
        <w:gridCol w:w="1296"/>
        <w:gridCol w:w="4288"/>
      </w:tblGrid>
      <w:tr w:rsidR="00575196" w14:paraId="17213B45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8E403" w14:textId="77777777" w:rsidR="00575196" w:rsidRDefault="00BD674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00F52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89A87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E970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4309A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93F49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DCE55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75196" w14:paraId="6379BF2C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75DE" w14:textId="77777777" w:rsidR="00575196" w:rsidRDefault="00575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182" w14:textId="77777777" w:rsidR="00575196" w:rsidRDefault="0057519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D5572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3B941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6A6FD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079" w14:textId="77777777" w:rsidR="00575196" w:rsidRDefault="00575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E69E" w14:textId="77777777" w:rsidR="00575196" w:rsidRDefault="00575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347C" w14:textId="77777777" w:rsidR="00575196" w:rsidRDefault="00575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0E8" w14:textId="77777777" w:rsidR="00575196" w:rsidRDefault="00575196"/>
        </w:tc>
      </w:tr>
      <w:tr w:rsidR="00575196" w14:paraId="5609015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7F258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575196" w14:paraId="01361F03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66677" w14:textId="77777777" w:rsidR="00575196" w:rsidRDefault="00BD674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5AB9C" w14:textId="77777777" w:rsidR="00575196" w:rsidRDefault="00BD674F">
            <w:pPr>
              <w:autoSpaceDE w:val="0"/>
              <w:autoSpaceDN w:val="0"/>
              <w:spacing w:before="80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56B57" w14:textId="77777777" w:rsidR="00575196" w:rsidRDefault="00BD674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3E97B" w14:textId="77777777" w:rsidR="00575196" w:rsidRDefault="00BD674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0FDB6" w14:textId="77777777" w:rsidR="00575196" w:rsidRDefault="00BD674F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1E37D" w14:textId="77777777" w:rsidR="00575196" w:rsidRDefault="00BD674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13157" w14:textId="77777777" w:rsidR="00575196" w:rsidRDefault="00BD674F">
            <w:pPr>
              <w:autoSpaceDE w:val="0"/>
              <w:autoSpaceDN w:val="0"/>
              <w:spacing w:before="80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Экскурсия по школе, знакомство с помещениями;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ситуаций по теме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«Правила поведения в классе и в школе»;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EA50F" w14:textId="77777777" w:rsidR="00575196" w:rsidRDefault="00BD674F">
            <w:pPr>
              <w:autoSpaceDE w:val="0"/>
              <w:autoSpaceDN w:val="0"/>
              <w:spacing w:before="80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EEABE" w14:textId="77777777" w:rsidR="00575196" w:rsidRDefault="00BD674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https://uchebnik.mos.ru/material_view/atomic_objects/7432045?</w:t>
            </w:r>
          </w:p>
          <w:p w14:paraId="7C2060FF" w14:textId="77777777" w:rsidR="00575196" w:rsidRDefault="00BD674F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https://resh.edu.ru/subject/lesson/5958/start/104569/</w:t>
            </w:r>
          </w:p>
        </w:tc>
      </w:tr>
      <w:tr w:rsidR="00575196" w14:paraId="24763377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059AF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D4CC3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Одноклассники, взаимоотношения между ними; ценность дружбы,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6D76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264A2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B6900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81026" w14:textId="77777777" w:rsidR="00575196" w:rsidRDefault="00BD67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051E8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ситуаций по теме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«Правила поведения в классе и в школе»;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2EB6E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E8CA4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https://iu.ru/video-lessons/818f4005-e65b-4c76-86ae-8975b5585f05</w:t>
            </w:r>
          </w:p>
        </w:tc>
      </w:tr>
      <w:tr w:rsidR="00575196" w14:paraId="4AAFDA14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1256F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5FEEB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17748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9CD03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ACD59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4A054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15.09.2022 19.09.2022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79DEB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20D52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5F18A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https://iu.ru/video-lessons/c960ef9f-5eb5-4199-8aab-74cda879504a</w:t>
            </w:r>
          </w:p>
        </w:tc>
      </w:tr>
      <w:tr w:rsidR="00575196" w14:paraId="71340C90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E0BC8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6C9B3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4D442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FC7F6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6F5FD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7F201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22.09.2022 26.09.2022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BFD63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 и обсуждение иллюстраций, видеофрагментов и других материалов (по выбору) на темы «Москва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столица России», «Экскурсия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Москве»;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47D87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09795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http://nachalka.info/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https://iu.ru/video-lessons/983ad6a6-401d-42a5-9b12-057623d1e631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https://iu.ru/video-lessons/2d7511f1-18a7-45cf-8d84-27baeb90ef21</w:t>
            </w:r>
          </w:p>
        </w:tc>
      </w:tr>
      <w:tr w:rsidR="00575196" w14:paraId="185C1AD6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2DD8E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A8A7E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398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FF1FE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37E87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9F867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B6EE4" w14:textId="77777777" w:rsidR="00575196" w:rsidRDefault="00BD67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29.09.2022 03.10.2022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A1B30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Экскурсии, целевые прогулки,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просмотр иллюстраций,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видеофрагментов и других материалов о родном крае, труде людей;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1CBBD" w14:textId="77777777" w:rsidR="00575196" w:rsidRDefault="00BD674F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2008D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https://videouroki.net/video/01-chto-takoe-rodina.htm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</w:p>
        </w:tc>
      </w:tr>
      <w:tr w:rsidR="00575196" w14:paraId="1838DF28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E2FA7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6DE14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278E3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46B36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1F327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9CE4C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C1D1E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C3C3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41510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https://iu.ru/video-lessons/bb93e80d-b200-4a8a-8d84-b8e1e6e2a173</w:t>
            </w:r>
          </w:p>
        </w:tc>
      </w:tr>
      <w:tr w:rsidR="00575196" w14:paraId="3AA04D6A" w14:textId="77777777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5BAED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0F52F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AD2CE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614A8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3598D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F8555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B0BB0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по теме «Правила поведения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учреждениях культуры — в театре, музее, библиотеке»;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C1184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8BFBC" w14:textId="77777777" w:rsidR="00575196" w:rsidRDefault="00BD674F">
            <w:pPr>
              <w:autoSpaceDE w:val="0"/>
              <w:autoSpaceDN w:val="0"/>
              <w:spacing w:before="76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https://iu.ru/video-lessons/62e6ee65-1e9d-4d80-ba35-5df9075b1768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https://iu.ru/video-lessons/c6df9193-eab4-4cf7-805c-697006e7d9cb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https://iu.ru/video-lessons/4b82cd31-c9e4-405c-94c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1-4b275696695c</w:t>
            </w:r>
          </w:p>
        </w:tc>
      </w:tr>
    </w:tbl>
    <w:p w14:paraId="32C6A53D" w14:textId="77777777" w:rsidR="00575196" w:rsidRDefault="00575196">
      <w:pPr>
        <w:autoSpaceDE w:val="0"/>
        <w:autoSpaceDN w:val="0"/>
        <w:spacing w:after="0" w:line="14" w:lineRule="exact"/>
      </w:pPr>
    </w:p>
    <w:p w14:paraId="09BDE4D0" w14:textId="77777777" w:rsidR="00575196" w:rsidRDefault="00575196">
      <w:pPr>
        <w:sectPr w:rsidR="00575196">
          <w:pgSz w:w="16840" w:h="11900"/>
          <w:pgMar w:top="282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FFB642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50"/>
        <w:gridCol w:w="528"/>
        <w:gridCol w:w="1104"/>
        <w:gridCol w:w="1142"/>
        <w:gridCol w:w="864"/>
        <w:gridCol w:w="2762"/>
        <w:gridCol w:w="1296"/>
        <w:gridCol w:w="4288"/>
      </w:tblGrid>
      <w:tr w:rsidR="00575196" w14:paraId="36410E39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FF2BE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04B07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B0383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2ACBA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94A3D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1EADD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BFEEB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иллюстративным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материалом: рассматривание фото, репродукций на тему «Семья»;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 по теме «Что такое семья»;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F6705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00927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https://iu.ru/video-lessons/37e05727-4c98-472b-97cf-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c0295e78882c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https://videouroki.net/video/19-kak-zhivyot-semya.html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https://uchebnik.mos.ru/material_view/atomic_objects/8562206?</w:t>
            </w:r>
          </w:p>
          <w:p w14:paraId="7A0BEAF1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5C7441F4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5F1F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D0DDE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Взаимоотношения и взаимопомощь в семье. Совместный труд  и отдых.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9BCD0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D5620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DC5F1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F90DB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50764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9351B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74C56" w14:textId="77777777" w:rsidR="00575196" w:rsidRDefault="00BD674F">
            <w:pPr>
              <w:autoSpaceDE w:val="0"/>
              <w:autoSpaceDN w:val="0"/>
              <w:spacing w:before="78" w:after="0" w:line="37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https://resh.edu.ru/subject/lesson/3632/start/122820/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https://uchebnik.mos.ru/material_view/atomic_objects/7429913?</w:t>
            </w:r>
          </w:p>
          <w:p w14:paraId="7D485F12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5E1A1C7D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316C3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D30F9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C9D4C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221D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85A2D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82732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49881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Дидактические игры;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B89EA" w14:textId="77777777" w:rsidR="00575196" w:rsidRDefault="00BD674F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6DC47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http://nachalka.info/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https://uchebnik.mos.ru/material_view/atomic_objects/7429754?</w:t>
            </w:r>
          </w:p>
          <w:p w14:paraId="1A2D7CD1" w14:textId="77777777" w:rsidR="00575196" w:rsidRDefault="00BD674F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4DF97766" w14:textId="77777777">
        <w:trPr>
          <w:trHeight w:hRule="exact" w:val="34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DAF4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37990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B68A0" w14:textId="77777777" w:rsidR="00575196" w:rsidRDefault="00575196"/>
        </w:tc>
      </w:tr>
      <w:tr w:rsidR="00575196" w14:paraId="5104822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66383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575196" w14:paraId="489962EB" w14:textId="77777777">
        <w:trPr>
          <w:trHeight w:hRule="exact" w:val="14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25C8D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55827" w14:textId="77777777" w:rsidR="00575196" w:rsidRDefault="00BD674F">
            <w:pPr>
              <w:autoSpaceDE w:val="0"/>
              <w:autoSpaceDN w:val="0"/>
              <w:spacing w:before="6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Природа и предметы, созданные человеком. Природные материалы.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39C39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CF831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A6690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D86B8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07.11.2022 24.11.2022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6039B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52514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C4CF4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http://elementy.ru/email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https://iu.ru/video-lessons/cc4e18ce-0675-484a-8d10-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cf6fbb84344e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https://uchebnik.mos.ru/material_view/atomic_objects/9459837?</w:t>
            </w:r>
          </w:p>
          <w:p w14:paraId="2800FA91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2E5D5B18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4ADD5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DA3C2" w14:textId="77777777" w:rsidR="00575196" w:rsidRDefault="00BD674F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05272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7BAC0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441B3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943B9" w14:textId="77777777" w:rsidR="00575196" w:rsidRDefault="00BD67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28.11.2022 01.12.2022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7E5EC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иллюстративным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материалом: «Живая и неживая природа»;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C8726" w14:textId="77777777" w:rsidR="00575196" w:rsidRDefault="00BD674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96C63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https://uchebnik.mos.ru/material_view/atomic_objects/7491279?</w:t>
            </w:r>
          </w:p>
          <w:p w14:paraId="209FD28E" w14:textId="77777777" w:rsidR="00575196" w:rsidRDefault="00BD674F">
            <w:pPr>
              <w:autoSpaceDE w:val="0"/>
              <w:autoSpaceDN w:val="0"/>
              <w:spacing w:before="1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https://iu.ru/video-lessons/0a12552a-3fc6-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4aa0-8713-fa3369dc6234</w:t>
            </w:r>
          </w:p>
        </w:tc>
      </w:tr>
      <w:tr w:rsidR="00575196" w14:paraId="517DC04C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C6276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A324B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Погода и термометр. Наблюдение за погодой своего края. Сезонные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3087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A773F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D7B4F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7437" w14:textId="77777777" w:rsidR="00575196" w:rsidRDefault="00BD67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05.12.2022 23.01.2023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75F30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по теме«Измеряем температуру»;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B7BFF" w14:textId="77777777" w:rsidR="00575196" w:rsidRDefault="00BD674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0AB06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https://videouroki.net/video/43-pochemu-idyot-dozhd-i-duet-veter.html</w:t>
            </w:r>
          </w:p>
        </w:tc>
      </w:tr>
      <w:tr w:rsidR="00575196" w14:paraId="37084E78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0983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4C1A1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Взаимосвязи между человеком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50B91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9777F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9F0FF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F2069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26.01.2023 30.01.2023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B1157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 по теме «Почему люди должны оберегать и охранять природу»;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ситуаций по теме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«Правила поведения в природе»;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53577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0B746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https://uchebnik.mos.ru/material_view/atomic_objects/7637485?</w:t>
            </w:r>
          </w:p>
          <w:p w14:paraId="79B3D63D" w14:textId="77777777" w:rsidR="00575196" w:rsidRDefault="00BD674F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https://uchebnik.mos.ru/material_view/atomic_objects/7432792?</w:t>
            </w:r>
          </w:p>
          <w:p w14:paraId="032ED75A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6B458615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722F8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5589E" w14:textId="77777777" w:rsidR="00575196" w:rsidRDefault="00BD674F">
            <w:pPr>
              <w:autoSpaceDE w:val="0"/>
              <w:autoSpaceDN w:val="0"/>
              <w:spacing w:before="64" w:after="0" w:line="254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554AD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E624A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D8B0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B2C5E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1B4B1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Экскурсия;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внешнего вида деревьев, кустарников, трав;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DBA0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667B7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http://plant.geoman.ru/</w:t>
            </w:r>
          </w:p>
        </w:tc>
      </w:tr>
    </w:tbl>
    <w:p w14:paraId="6535D314" w14:textId="77777777" w:rsidR="00575196" w:rsidRDefault="00575196">
      <w:pPr>
        <w:autoSpaceDE w:val="0"/>
        <w:autoSpaceDN w:val="0"/>
        <w:spacing w:after="0" w:line="14" w:lineRule="exact"/>
      </w:pPr>
    </w:p>
    <w:p w14:paraId="5CEFA56B" w14:textId="77777777" w:rsidR="00575196" w:rsidRDefault="00575196">
      <w:pPr>
        <w:sectPr w:rsidR="00575196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0A9DD13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50"/>
        <w:gridCol w:w="528"/>
        <w:gridCol w:w="1104"/>
        <w:gridCol w:w="1142"/>
        <w:gridCol w:w="864"/>
        <w:gridCol w:w="2762"/>
        <w:gridCol w:w="1296"/>
        <w:gridCol w:w="4288"/>
      </w:tblGrid>
      <w:tr w:rsidR="00575196" w14:paraId="685FB9AE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30EA0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4D92F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Лиственные и хвойные растения.</w:t>
            </w:r>
          </w:p>
          <w:p w14:paraId="5A2C975F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7F34C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D9801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D3FB2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167A1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06.02.2023 13.02.2023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16EC5" w14:textId="77777777" w:rsidR="00575196" w:rsidRDefault="00BD674F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Сравнение внешнего вида деревьев,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кустарников, трав;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Определение названия по внешнему виду дерева;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иллюстративным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материалом: деление растений на две группы — дикорастущие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культурные;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348F8" w14:textId="77777777" w:rsidR="00575196" w:rsidRDefault="00BD674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31DEC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http://forest.geoman.ru/</w:t>
            </w:r>
          </w:p>
        </w:tc>
      </w:tr>
      <w:tr w:rsidR="00575196" w14:paraId="04C2C1B8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324F9" w14:textId="77777777" w:rsidR="00575196" w:rsidRDefault="00BD67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E3959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Части растения (называние, краткая характеристика значения для жизни растения): корень, стебель, лист,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B03D2" w14:textId="77777777" w:rsidR="00575196" w:rsidRDefault="00BD67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E45C4" w14:textId="77777777" w:rsidR="00575196" w:rsidRDefault="00BD67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725B5" w14:textId="77777777" w:rsidR="00575196" w:rsidRDefault="00BD674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E3865" w14:textId="77777777" w:rsidR="00575196" w:rsidRDefault="00BD67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6318A" w14:textId="77777777" w:rsidR="00575196" w:rsidRDefault="00BD674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по теме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«Найдите у растений их части»;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Рассматривание и зарисовка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75EF9" w14:textId="77777777" w:rsidR="00575196" w:rsidRDefault="00BD674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364E8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https://iu.ru/video-lessons/8109edd1-6631-4a13-8374-052a83838684</w:t>
            </w:r>
          </w:p>
        </w:tc>
      </w:tr>
      <w:tr w:rsidR="00575196" w14:paraId="2174E70B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E747A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754D8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Комнатные растения, правила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ECB37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6FAC8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FC9F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3AD38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928CA" w14:textId="77777777" w:rsidR="00575196" w:rsidRDefault="00BD674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 по теме «Учимся ухаживать за растениями уголка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природы»;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EB95A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9A828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http://sad.zeleno.ru/?out=submit&amp;first</w:t>
            </w:r>
          </w:p>
        </w:tc>
      </w:tr>
      <w:tr w:rsidR="00575196" w14:paraId="473080B5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042AD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AAABB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4B780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0952B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7937F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25929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354A2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2A36B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40E2C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http://bird.geoman.ru/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http://fish.geoman.ru/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http://invertebrates.geoman.ru/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http://animal.geoman.ru/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https://iu.ru/video-lessons/bb301165-36be-4f7e-9dfd-af44a99792d4</w:t>
            </w:r>
          </w:p>
        </w:tc>
      </w:tr>
      <w:tr w:rsidR="00575196" w14:paraId="189F695F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6679D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1ACEE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3F775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92AE7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FD33B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76D41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722F8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53B17" w14:textId="77777777" w:rsidR="00575196" w:rsidRDefault="00BD674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8C7A3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http://animal.geoman.ru/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http://cat-gallery.narod.ru/kids</w:t>
            </w:r>
          </w:p>
        </w:tc>
      </w:tr>
      <w:tr w:rsidR="00575196" w14:paraId="08C0899E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A1AFC" w14:textId="77777777" w:rsidR="00575196" w:rsidRDefault="00BD67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9F53C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1E7C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55CC3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489C5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617D2" w14:textId="77777777" w:rsidR="00575196" w:rsidRDefault="00BD67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13.04.2023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C912E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 детей по теме «Мой домашний питомец»;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A6CE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08F91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244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http://animal.geoman.ru/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http://www.apus.ru/site.xp</w:t>
            </w:r>
          </w:p>
        </w:tc>
      </w:tr>
      <w:tr w:rsidR="00575196" w14:paraId="08209BCD" w14:textId="77777777">
        <w:trPr>
          <w:trHeight w:hRule="exact" w:val="34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C2101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AFC75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42</w:t>
            </w:r>
          </w:p>
        </w:tc>
        <w:tc>
          <w:tcPr>
            <w:tcW w:w="1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3C6DB" w14:textId="77777777" w:rsidR="00575196" w:rsidRDefault="00575196"/>
        </w:tc>
      </w:tr>
      <w:tr w:rsidR="00575196" w14:paraId="0294887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5AB9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575196" w14:paraId="44D4B2D3" w14:textId="77777777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3F115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480C9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Необходимость соблюдения режима дня, правил здорового питания и личной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D5472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D6072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9D6BF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0355A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20.04.2023 01.05.2023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BA0FA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по теме «Что такое режим дня»: обсуждение режима дня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первоклассника;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 учителя: «Что такое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правильное питание»;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B6425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DCAAB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https://iu.ru/video-lessons/c960ef9f-5eb5-4199-8aab-74cda879504a</w:t>
            </w:r>
          </w:p>
        </w:tc>
      </w:tr>
      <w:tr w:rsidR="00575196" w14:paraId="09C589A7" w14:textId="77777777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D250A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2C90C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Правила безопасности 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быту: пользование бытовыми электро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7B816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DFF08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DA3FC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8B85D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59C02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о безопасном использовании электроприборов в быту;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правило использование газовых плит;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EB27F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28DB3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https://iu.ru/video-lessons/c99a9aed-9121-4789-8a1a-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ed0347ae8466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https://uchebnik.mos.ru/material_view/atomic_objects/9722708?</w:t>
            </w:r>
          </w:p>
          <w:p w14:paraId="02C2E486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</w:tbl>
    <w:p w14:paraId="7A3E7C25" w14:textId="77777777" w:rsidR="00575196" w:rsidRDefault="00575196">
      <w:pPr>
        <w:autoSpaceDE w:val="0"/>
        <w:autoSpaceDN w:val="0"/>
        <w:spacing w:after="0" w:line="14" w:lineRule="exact"/>
      </w:pPr>
    </w:p>
    <w:p w14:paraId="4A2D9C48" w14:textId="77777777" w:rsidR="00575196" w:rsidRDefault="00575196">
      <w:pPr>
        <w:sectPr w:rsidR="00575196">
          <w:pgSz w:w="16840" w:h="11900"/>
          <w:pgMar w:top="284" w:right="640" w:bottom="9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D142A8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50"/>
        <w:gridCol w:w="528"/>
        <w:gridCol w:w="1104"/>
        <w:gridCol w:w="1142"/>
        <w:gridCol w:w="864"/>
        <w:gridCol w:w="2762"/>
        <w:gridCol w:w="1296"/>
        <w:gridCol w:w="4288"/>
      </w:tblGrid>
      <w:tr w:rsidR="00575196" w14:paraId="515B522A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71254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6FE8D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Дорога от дома до школы. Правила безопасного поведения пешехода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03F7E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07733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9C2BC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06CA9" w14:textId="77777777" w:rsidR="00575196" w:rsidRDefault="00BD67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08.05.2023 11.05.2023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53202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о безопасном пути следования в школу и из школы. Знакомство с видами дорожных знаков;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дорожных си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гналов;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дорожной разметкой;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C73C8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2B692" w14:textId="77777777" w:rsidR="00575196" w:rsidRDefault="00BD674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https://iu.ru/video-lessons/b25adbd9-6fd4-4bcc-927f-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3e031db6ec55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https://uchebnik.mos.ru/material_view/atomic_objects/10056430?</w:t>
            </w:r>
          </w:p>
          <w:p w14:paraId="0D92BCA2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02A6A9A0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C01C1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C238D" w14:textId="77777777" w:rsidR="00575196" w:rsidRDefault="00BD674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Безопасность в сети Интернет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(электронный дневник и электронные ресурсы школы) в условиях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CBB48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97194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70BFE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3BEDB" w14:textId="77777777" w:rsidR="00575196" w:rsidRDefault="00BD67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D9826" w14:textId="77777777" w:rsidR="00575196" w:rsidRDefault="00BD67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2B34F" w14:textId="77777777" w:rsidR="00575196" w:rsidRDefault="00BD674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5BECF" w14:textId="77777777" w:rsidR="00575196" w:rsidRDefault="00BD674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https://laste.arvutikaitse.ee/rus/html/etusivu.htm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https://uchebnik.mos.ru/material_view/atomic_objects/7543622?</w:t>
            </w:r>
          </w:p>
          <w:p w14:paraId="5E65CE42" w14:textId="77777777" w:rsidR="00575196" w:rsidRDefault="00BD674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575196" w14:paraId="56B35C00" w14:textId="77777777">
        <w:trPr>
          <w:trHeight w:hRule="exact" w:val="34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604F7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94729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BA8B0" w14:textId="77777777" w:rsidR="00575196" w:rsidRDefault="00575196"/>
        </w:tc>
      </w:tr>
      <w:tr w:rsidR="00575196" w14:paraId="5C6A8676" w14:textId="77777777">
        <w:trPr>
          <w:trHeight w:hRule="exact" w:val="34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D53B4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0E2D9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BA375" w14:textId="77777777" w:rsidR="00575196" w:rsidRDefault="00575196"/>
        </w:tc>
      </w:tr>
      <w:tr w:rsidR="00575196" w14:paraId="746AAB1E" w14:textId="77777777">
        <w:trPr>
          <w:trHeight w:hRule="exact" w:val="520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5373A" w14:textId="77777777" w:rsidR="00575196" w:rsidRDefault="00BD674F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4AE86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8074C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CC66E" w14:textId="77777777" w:rsidR="00575196" w:rsidRDefault="00BD674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518F0" w14:textId="77777777" w:rsidR="00575196" w:rsidRDefault="00575196"/>
        </w:tc>
      </w:tr>
    </w:tbl>
    <w:p w14:paraId="3B338886" w14:textId="77777777" w:rsidR="00575196" w:rsidRDefault="00575196">
      <w:pPr>
        <w:autoSpaceDE w:val="0"/>
        <w:autoSpaceDN w:val="0"/>
        <w:spacing w:after="0" w:line="14" w:lineRule="exact"/>
      </w:pPr>
    </w:p>
    <w:p w14:paraId="43094270" w14:textId="77777777" w:rsidR="00575196" w:rsidRDefault="00575196">
      <w:pPr>
        <w:sectPr w:rsidR="0057519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546A0A6" w14:textId="77777777" w:rsidR="00575196" w:rsidRDefault="00575196">
      <w:pPr>
        <w:autoSpaceDE w:val="0"/>
        <w:autoSpaceDN w:val="0"/>
        <w:spacing w:after="78" w:line="220" w:lineRule="exact"/>
      </w:pPr>
    </w:p>
    <w:p w14:paraId="118DD19B" w14:textId="77777777" w:rsidR="00575196" w:rsidRDefault="00BD674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25E6D441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EDDDC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1FD6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2AF3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861D6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E49ED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75196" w14:paraId="620A0CFC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7C36" w14:textId="77777777" w:rsidR="00575196" w:rsidRDefault="0057519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D8BE" w14:textId="77777777" w:rsidR="00575196" w:rsidRDefault="0057519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DC28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D4050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91388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368" w14:textId="77777777" w:rsidR="00575196" w:rsidRDefault="0057519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62B" w14:textId="77777777" w:rsidR="00575196" w:rsidRDefault="00575196"/>
        </w:tc>
      </w:tr>
      <w:tr w:rsidR="00575196" w14:paraId="36D79CA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116A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00A12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Нас окружает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удивительный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F2DD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EF1D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FAEE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499F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2B933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52C3E5CC" w14:textId="77777777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1F602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772CF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 познакомимся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C3EFF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9A7A2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0DA61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67DA0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E3A6A" w14:textId="77777777" w:rsidR="00575196" w:rsidRDefault="00BD674F">
            <w:pPr>
              <w:autoSpaceDE w:val="0"/>
              <w:autoSpaceDN w:val="0"/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7ED0993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3B58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7BD87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Мы – школьники. Правила поведения в школе.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EDAC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CE6D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1271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66F4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7FEA3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4CDEB57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1CEC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7A528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Сентябрь – первый месяц осени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7ADB9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062E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F29D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3C7A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E7F18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6E87C12D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4E98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FC29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нам осень подарила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855C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F54A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EC48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69501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F5473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09674A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ACFD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5162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Грибная пора.</w:t>
            </w:r>
          </w:p>
          <w:p w14:paraId="2FBF6082" w14:textId="77777777" w:rsidR="00575196" w:rsidRDefault="00BD674F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№1«Родная природа»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6379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05A7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AD48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733D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C131F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75196" w14:paraId="792E55CB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56C0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281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45CF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E91A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6C52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745C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DF6B6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14:paraId="019E3700" w14:textId="77777777" w:rsidR="00575196" w:rsidRDefault="00575196">
      <w:pPr>
        <w:autoSpaceDE w:val="0"/>
        <w:autoSpaceDN w:val="0"/>
        <w:spacing w:after="0" w:line="14" w:lineRule="exact"/>
      </w:pPr>
    </w:p>
    <w:p w14:paraId="2DB09DFE" w14:textId="77777777" w:rsidR="00575196" w:rsidRDefault="00575196">
      <w:pPr>
        <w:sectPr w:rsidR="00575196">
          <w:pgSz w:w="11900" w:h="16840"/>
          <w:pgMar w:top="298" w:right="650" w:bottom="10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BA9EC71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65AEF80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0A83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243A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98F3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82A7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0F57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5837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22128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A311369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F537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7A95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из зерна булка получилась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8801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7DE8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FF26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21BD9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33EE8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1447770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287C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F8E98" w14:textId="77777777" w:rsidR="00575196" w:rsidRDefault="00BD674F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Человек и домашние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животные Проверочная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№2 «Семья. Труд людей»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E4AF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FA9B9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EE19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05CD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1318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75196" w14:paraId="2B14EFC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D41C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2002E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Октябрь уж наступил. Птицы осенью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DD31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7957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D989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4F3F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0FDC9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414D415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02E9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91E2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6348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9022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428A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82EAA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2F8BD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2B1256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0F99A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475F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ты живёшь?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E699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565B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B656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F324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7ED2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40913CAE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53B48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028F4" w14:textId="77777777" w:rsidR="00575196" w:rsidRDefault="00BD674F">
            <w:pPr>
              <w:autoSpaceDE w:val="0"/>
              <w:autoSpaceDN w:val="0"/>
              <w:spacing w:before="100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поведения на дорогах Проверочная работа №3 « Наша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FE36C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4645A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A9A6D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31740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FA8F3" w14:textId="77777777" w:rsidR="00575196" w:rsidRDefault="00BD674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75196" w14:paraId="2C96978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1C73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440F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Ты и вещи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C9E6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375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55DC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C0B2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4282F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E65364B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0B51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02E63" w14:textId="77777777" w:rsidR="00575196" w:rsidRDefault="00BD674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Кто работает ночью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№4«Труд людей»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06F8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410B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1576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2E2F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AABFF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BE0C139" w14:textId="77777777" w:rsidR="00575196" w:rsidRDefault="00575196">
      <w:pPr>
        <w:autoSpaceDE w:val="0"/>
        <w:autoSpaceDN w:val="0"/>
        <w:spacing w:after="0" w:line="14" w:lineRule="exact"/>
      </w:pPr>
    </w:p>
    <w:p w14:paraId="086189B8" w14:textId="77777777" w:rsidR="00575196" w:rsidRDefault="00575196">
      <w:pPr>
        <w:sectPr w:rsidR="00575196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0ECFB70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5542A5B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6B5E1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C496F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Твои помощники-органы чувств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A193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6306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C3FC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6A28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5358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6B169EAC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CA0D1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2605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гигиены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7EC7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73D7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CD1F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0009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39777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6F7BE2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222C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DBEC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режиме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BD95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EAA2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2DDE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6EBA9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B93F3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26934B1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68EB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E1DA9" w14:textId="77777777" w:rsidR="00575196" w:rsidRDefault="00BD674F">
            <w:pPr>
              <w:autoSpaceDE w:val="0"/>
              <w:autoSpaceDN w:val="0"/>
              <w:spacing w:before="98" w:after="0" w:line="271" w:lineRule="auto"/>
              <w:ind w:left="72" w:right="39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в спортивном зале Проверочная работа №5«Твоё здоровье»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496B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5C3E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9E10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A3DC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0E7A3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75196" w14:paraId="0D51229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4298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B5759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 - зиме родной брат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2C9A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FAB3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9489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34F6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A0E3E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4049C33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99C7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3E98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 - зиме родной брат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3B72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5AFA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06FE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21A1A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05D59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5636852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33BC5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8E988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3CEA4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B20F3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BED09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1352E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2076B" w14:textId="77777777" w:rsidR="00575196" w:rsidRDefault="00BD674F">
            <w:pPr>
              <w:autoSpaceDE w:val="0"/>
              <w:autoSpaceDN w:val="0"/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A49B272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BA1A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146A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 - млекопитающие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0018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887B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B5D3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493E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AB4DF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14:paraId="484F7450" w14:textId="77777777" w:rsidR="00575196" w:rsidRDefault="00575196">
      <w:pPr>
        <w:autoSpaceDE w:val="0"/>
        <w:autoSpaceDN w:val="0"/>
        <w:spacing w:after="0" w:line="14" w:lineRule="exact"/>
      </w:pPr>
    </w:p>
    <w:p w14:paraId="2B2E040B" w14:textId="77777777" w:rsidR="00575196" w:rsidRDefault="00575196">
      <w:pPr>
        <w:sectPr w:rsidR="00575196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5DF1D0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5AB4F3B7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28DE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AD2D9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мы знаем о птицах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7B97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2833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F9F6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42B6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1221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2BE88A5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691E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7AC9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Город, село.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447A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E0A7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3680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B436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160C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4A0F379E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056D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6BA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Дом, в котором мы живём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132A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0A31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E215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2F5D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DA85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26DAC5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57C7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4D9C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люди трудятся?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3FE3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B4F2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9661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E33A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18450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778B0A2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9065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5A3DB" w14:textId="77777777" w:rsidR="00575196" w:rsidRDefault="00BD674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люди трудятся? Проверочная работа №6«Труд людей»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BD76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2A7B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9CF0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849CA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82BB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75196" w14:paraId="14C9D45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2AD81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6EE3A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декабре, в декабре все деревья в серебре…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E0209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0DA6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7D2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CFB3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D6A75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69D870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2B15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9495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Какой бывает вода?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065E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3199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90C7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133CA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C8314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4B12BB8A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225E8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5139E" w14:textId="77777777" w:rsidR="00575196" w:rsidRDefault="00BD674F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 наступающим Новым годом!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E622D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920A7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68B5F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D9A26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F6718" w14:textId="77777777" w:rsidR="00575196" w:rsidRDefault="00BD674F">
            <w:pPr>
              <w:autoSpaceDE w:val="0"/>
              <w:autoSpaceDN w:val="0"/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7141379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1835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84AC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дружбе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A0B5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1C7E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F6ED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D2C1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14858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2374E11B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DF9E9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9550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Идём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0EC3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252D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1EF8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F08E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641BE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5EC7C6F" w14:textId="77777777" w:rsidR="00575196" w:rsidRDefault="00575196">
      <w:pPr>
        <w:autoSpaceDE w:val="0"/>
        <w:autoSpaceDN w:val="0"/>
        <w:spacing w:after="0" w:line="14" w:lineRule="exact"/>
      </w:pPr>
    </w:p>
    <w:p w14:paraId="6C6E8DEE" w14:textId="77777777" w:rsidR="00575196" w:rsidRDefault="00575196">
      <w:pPr>
        <w:sectPr w:rsidR="00575196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47DAF8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2F0AC63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8518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BB3E7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Январь – году начало, зиме- середина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1904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94BF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3F77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9FEB9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E05A1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2EA7A01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3AFF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31543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Январь – году начало, зиме- середина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3867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9E53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A1C2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618F1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7D887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5A2E15C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72C5C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DC7E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Хвойные деревья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9AFE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EB88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97A3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371A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B879B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1EC6D70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676A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25B6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птиц зимой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85DF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ADD99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4080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4DF64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AD9EA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4AC14D5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2F18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93378" w14:textId="77777777" w:rsidR="00575196" w:rsidRDefault="00BD674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Жизнь птиц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зимойПроверочная работа№7 «Жизнь животных и птиц зимой»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8517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B32E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BAEF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5043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07A50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75196" w14:paraId="2F5BF4C7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FF8C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91BF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Наша страна - Россия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32C8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0D1D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E52E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F848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BADEB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DCC5819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390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BA1D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Наша страна - Россия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D2B6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69D8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71EB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2FD7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1CE84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4FDA15C1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C9A9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4BEB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Богата природа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492F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6377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B8DA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51D7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794F3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2BE2D168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1610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45A8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1D92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4FE3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97BA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91F7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9E13D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14:paraId="37883A27" w14:textId="77777777" w:rsidR="00575196" w:rsidRDefault="00575196">
      <w:pPr>
        <w:autoSpaceDE w:val="0"/>
        <w:autoSpaceDN w:val="0"/>
        <w:spacing w:after="0" w:line="14" w:lineRule="exact"/>
      </w:pPr>
    </w:p>
    <w:p w14:paraId="002BCCED" w14:textId="77777777" w:rsidR="00575196" w:rsidRDefault="00575196">
      <w:pPr>
        <w:sectPr w:rsidR="00575196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616303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1A3063E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0256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8F62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Мы - россияне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8266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667B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645C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EC84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5B9A8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074298A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4A6B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F374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Февраль – месяц метелей и вьюг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7552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9780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D8DD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82669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65CCB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7B221914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6643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FFC0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 - млекопитающие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5900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27E4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37D0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04C7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21951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42CE4B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9209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4BC6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питаются звери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C194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18CA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EE6A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3367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D23A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59F8A07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F9C8C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56CB1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уголок природы. Животные.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7A73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74F9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5F0F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9C650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9C6B4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2274CCE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19E9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F10FB" w14:textId="77777777" w:rsidR="00575196" w:rsidRDefault="00BD674F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уголок природы. Растения Проверочная работа №8 «Природа России»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B312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9289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7F68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8D38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70CD9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75196" w14:paraId="17DB4B21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4AAE0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C5D1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 – граждане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C362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6B7E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B1B0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88EC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AE4E0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115A7DF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DFE17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98EAD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33FEA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7CF46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76D0C" w14:textId="77777777" w:rsidR="00575196" w:rsidRDefault="00BD67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F3D2D" w14:textId="77777777" w:rsidR="00575196" w:rsidRDefault="00BD67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ABCB2" w14:textId="77777777" w:rsidR="00575196" w:rsidRDefault="00BD674F">
            <w:pPr>
              <w:autoSpaceDE w:val="0"/>
              <w:autoSpaceDN w:val="0"/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4A49739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5DA20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DC0DF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23февраля – День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защитника Отечества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D18E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0DE6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04398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E10E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C7E4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14:paraId="294A391B" w14:textId="77777777" w:rsidR="00575196" w:rsidRDefault="00575196">
      <w:pPr>
        <w:autoSpaceDE w:val="0"/>
        <w:autoSpaceDN w:val="0"/>
        <w:spacing w:after="0" w:line="14" w:lineRule="exact"/>
      </w:pPr>
    </w:p>
    <w:p w14:paraId="1F7D7AA8" w14:textId="77777777" w:rsidR="00575196" w:rsidRDefault="00575196">
      <w:pPr>
        <w:sectPr w:rsidR="00575196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D73B33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32AF9BB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6E7E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B2A43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8марта – праздник всех женщин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11FB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4F8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5EA6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DF90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8A284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5313F9E4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756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5B38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Март - капельник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61ED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9BFD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0D17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013C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37B74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186E4FE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67745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A6AEF" w14:textId="77777777" w:rsidR="00575196" w:rsidRDefault="00BD674F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Март - капельник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№9«Весенние изменения в природе»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516A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22D75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6847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5CF4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ED500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08C02A9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BD76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4B5F6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Если хочешь быть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здоровым, закаляйся!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562C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B3FE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FC2C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F62A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82996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195EB4B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DFD07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0D527" w14:textId="77777777" w:rsidR="00575196" w:rsidRDefault="00BD67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Здоровая пища. Какое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бывает настроение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№10 «Как сохранить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E0A5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E946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FF82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ED31F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60A86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7CF6706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7718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AFF7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Апрель - водолей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8482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4258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FA7F1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ABFD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E552D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72FEF84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3A73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3BE6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насекомых весной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D51A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38A9A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922A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3C32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37302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379DB8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461FC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FE1E1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Весенние работы. Кто работает на транспорте.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94CB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078A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22BC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78F6B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5F94D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1D48402A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6F094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83C41" w14:textId="77777777" w:rsidR="00575196" w:rsidRDefault="00BD67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День космонавтики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№11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«Труд людей, работающих на транспорте»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C3EF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49C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3D64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019F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1E197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14:paraId="77D24AB8" w14:textId="77777777" w:rsidR="00575196" w:rsidRDefault="00575196">
      <w:pPr>
        <w:autoSpaceDE w:val="0"/>
        <w:autoSpaceDN w:val="0"/>
        <w:spacing w:after="0" w:line="14" w:lineRule="exact"/>
      </w:pPr>
    </w:p>
    <w:p w14:paraId="59896F46" w14:textId="77777777" w:rsidR="00575196" w:rsidRDefault="00575196">
      <w:pPr>
        <w:sectPr w:rsidR="00575196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7EC925" w14:textId="77777777" w:rsidR="00575196" w:rsidRDefault="00575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75196" w14:paraId="5ABF2CC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73576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A990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Май весну завершает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C8A7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9C710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68A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8F50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DEAA3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1D0B1C7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6C083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44E16" w14:textId="77777777" w:rsidR="00575196" w:rsidRDefault="00BD674F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Жизнь земноводных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весной. Животное – живое существо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47C6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66B0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4573C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39062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6D58C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75196" w14:paraId="62361A6D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F3148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2784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 нужны все!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C8BC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AA77B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80C67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0827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AE2A8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206FB643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0A7CE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26C5E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тестовая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4268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68406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3AD9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6C09D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8033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75196" w14:paraId="3826F57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FF031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E8F6D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Ты – пешеход. Скоро лето!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F362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C59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98379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5A874" w14:textId="77777777" w:rsidR="00575196" w:rsidRDefault="00BD67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C2867" w14:textId="77777777" w:rsidR="00575196" w:rsidRDefault="00BD674F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575196" w14:paraId="3913A24B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3042F" w14:textId="77777777" w:rsidR="00575196" w:rsidRDefault="00BD674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45CE3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C33D4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D0ACF" w14:textId="77777777" w:rsidR="00575196" w:rsidRDefault="00BD67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462EA" w14:textId="77777777" w:rsidR="00575196" w:rsidRDefault="00575196"/>
        </w:tc>
      </w:tr>
    </w:tbl>
    <w:p w14:paraId="4145F7AE" w14:textId="77777777" w:rsidR="00575196" w:rsidRDefault="00575196">
      <w:pPr>
        <w:autoSpaceDE w:val="0"/>
        <w:autoSpaceDN w:val="0"/>
        <w:spacing w:after="0" w:line="14" w:lineRule="exact"/>
      </w:pPr>
    </w:p>
    <w:p w14:paraId="343B9F49" w14:textId="77777777" w:rsidR="00575196" w:rsidRDefault="00575196">
      <w:pPr>
        <w:sectPr w:rsidR="0057519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5A7B86" w14:textId="77777777" w:rsidR="00575196" w:rsidRDefault="00575196">
      <w:pPr>
        <w:autoSpaceDE w:val="0"/>
        <w:autoSpaceDN w:val="0"/>
        <w:spacing w:after="78" w:line="220" w:lineRule="exact"/>
      </w:pPr>
    </w:p>
    <w:p w14:paraId="2041B2E0" w14:textId="77777777" w:rsidR="00575196" w:rsidRDefault="00BD67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3780422" w14:textId="77777777" w:rsidR="00575196" w:rsidRDefault="00BD674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7E434E23" w14:textId="77777777" w:rsidR="00575196" w:rsidRDefault="00BD674F">
      <w:pPr>
        <w:autoSpaceDE w:val="0"/>
        <w:autoSpaceDN w:val="0"/>
        <w:spacing w:before="166" w:after="0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Окружающий мир (в 2 частях), 1 класс /Виноградова Н.Ф., Общество с ограниченной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ответственностью «Издательский центр ВЕНТАНА-ГРАФ»; Акционерное общество </w:t>
      </w:r>
      <w:r>
        <w:rPr>
          <w:rFonts w:ascii="Times New Roman" w:eastAsia="Times New Roman" w:hAnsi="Times New Roman"/>
          <w:color w:val="000000"/>
          <w:sz w:val="24"/>
        </w:rPr>
        <w:t xml:space="preserve">«Издательство Просвещение».;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14:paraId="771980FC" w14:textId="77777777" w:rsidR="00575196" w:rsidRDefault="00BD674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28762F85" w14:textId="77777777" w:rsidR="00575196" w:rsidRDefault="00BD674F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Н.Ф. Виноградова. Окружающий мир. 1-2 классы. Методическое пособие</w:t>
      </w:r>
    </w:p>
    <w:p w14:paraId="5909D16A" w14:textId="77777777" w:rsidR="00575196" w:rsidRDefault="00BD674F">
      <w:pPr>
        <w:autoSpaceDE w:val="0"/>
        <w:autoSpaceDN w:val="0"/>
        <w:spacing w:before="408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Источник: https://rosuchebnik.ru/material/n-f-vinogradova-okruzhayushchiy-mir-1-2-klassy-metodicheskoe</w:t>
      </w:r>
      <w:r>
        <w:rPr>
          <w:rFonts w:ascii="Times New Roman" w:eastAsia="Times New Roman" w:hAnsi="Times New Roman"/>
          <w:color w:val="000000"/>
          <w:sz w:val="24"/>
        </w:rPr>
        <w:t>-posobie/</w:t>
      </w:r>
    </w:p>
    <w:p w14:paraId="68B3B003" w14:textId="77777777" w:rsidR="00575196" w:rsidRDefault="00BD674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5074617E" w14:textId="77777777" w:rsidR="00575196" w:rsidRDefault="00BD674F">
      <w:pPr>
        <w:autoSpaceDE w:val="0"/>
        <w:autoSpaceDN w:val="0"/>
        <w:spacing w:before="166" w:after="0" w:line="262" w:lineRule="auto"/>
        <w:ind w:right="4896"/>
      </w:pPr>
      <w:r>
        <w:rPr>
          <w:rFonts w:ascii="Times New Roman" w:eastAsia="Times New Roman" w:hAnsi="Times New Roman"/>
          <w:color w:val="000000"/>
          <w:sz w:val="24"/>
        </w:rPr>
        <w:t>https://videouroki.net/video/okruzhayushchiy-mir/1-class/ https://uchebnik.mos.ru/catalogue?</w:t>
      </w:r>
    </w:p>
    <w:p w14:paraId="1BCD0906" w14:textId="77777777" w:rsidR="00575196" w:rsidRDefault="00BD674F">
      <w:pPr>
        <w:autoSpaceDE w:val="0"/>
        <w:autoSpaceDN w:val="0"/>
        <w:spacing w:before="70" w:after="0" w:line="262" w:lineRule="auto"/>
        <w:ind w:right="2448"/>
      </w:pPr>
      <w:r>
        <w:rPr>
          <w:rFonts w:ascii="Times New Roman" w:eastAsia="Times New Roman" w:hAnsi="Times New Roman"/>
          <w:color w:val="000000"/>
          <w:sz w:val="24"/>
        </w:rPr>
        <w:t>types=atomic_objects&amp;subject_ids=3196&amp;logical_type_ids=54&amp;class_level_ids=1 https://resh.edu.ru/subject/43/1/</w:t>
      </w:r>
    </w:p>
    <w:p w14:paraId="23DFF463" w14:textId="77777777" w:rsidR="00575196" w:rsidRDefault="00575196">
      <w:pPr>
        <w:sectPr w:rsidR="0057519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AF3F32" w14:textId="77777777" w:rsidR="00575196" w:rsidRDefault="00575196">
      <w:pPr>
        <w:autoSpaceDE w:val="0"/>
        <w:autoSpaceDN w:val="0"/>
        <w:spacing w:after="78" w:line="220" w:lineRule="exact"/>
      </w:pPr>
    </w:p>
    <w:p w14:paraId="1B185B13" w14:textId="77777777" w:rsidR="00575196" w:rsidRDefault="00BD67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</w:t>
      </w:r>
      <w:r>
        <w:rPr>
          <w:rFonts w:ascii="Times New Roman" w:eastAsia="Times New Roman" w:hAnsi="Times New Roman"/>
          <w:b/>
          <w:color w:val="000000"/>
          <w:sz w:val="24"/>
        </w:rPr>
        <w:t>ЛЬНО-ТЕХНИЧЕСКОЕ ОБЕСПЕЧЕНИЕ ОБРАЗОВАТЕЛЬНОГО ПРОЦЕССА</w:t>
      </w:r>
    </w:p>
    <w:p w14:paraId="106AAFB0" w14:textId="77777777" w:rsidR="00575196" w:rsidRDefault="00BD674F">
      <w:pPr>
        <w:autoSpaceDE w:val="0"/>
        <w:autoSpaceDN w:val="0"/>
        <w:spacing w:before="346" w:after="0" w:line="300" w:lineRule="auto"/>
        <w:ind w:right="2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Интерактивная доска, компьютер, набор учебных плакатов "Окружающий мир 1 класс", коллекция полезных ископаемых, гербарий</w:t>
      </w:r>
    </w:p>
    <w:p w14:paraId="67E2A6DC" w14:textId="77777777" w:rsidR="00575196" w:rsidRDefault="00BD674F">
      <w:pPr>
        <w:autoSpaceDE w:val="0"/>
        <w:autoSpaceDN w:val="0"/>
        <w:spacing w:before="262" w:after="0" w:line="300" w:lineRule="auto"/>
        <w:ind w:right="720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ЛАБОРАТОРНЫХ, ПРАКТИЧЕСКИХ РАБ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ОТ, ДЕМОНСТРАЦИЙ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Термометр, Гербарий, Коллекция природных ископаемых</w:t>
      </w:r>
    </w:p>
    <w:p w14:paraId="7D284166" w14:textId="77777777" w:rsidR="00575196" w:rsidRDefault="00575196">
      <w:pPr>
        <w:sectPr w:rsidR="0057519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C61F373" w14:textId="77777777" w:rsidR="00000000" w:rsidRDefault="00BD674F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3831525">
    <w:abstractNumId w:val="8"/>
  </w:num>
  <w:num w:numId="2" w16cid:durableId="743532369">
    <w:abstractNumId w:val="6"/>
  </w:num>
  <w:num w:numId="3" w16cid:durableId="1157381592">
    <w:abstractNumId w:val="5"/>
  </w:num>
  <w:num w:numId="4" w16cid:durableId="1715274761">
    <w:abstractNumId w:val="4"/>
  </w:num>
  <w:num w:numId="5" w16cid:durableId="1930310702">
    <w:abstractNumId w:val="7"/>
  </w:num>
  <w:num w:numId="6" w16cid:durableId="2120490567">
    <w:abstractNumId w:val="3"/>
  </w:num>
  <w:num w:numId="7" w16cid:durableId="1704406431">
    <w:abstractNumId w:val="2"/>
  </w:num>
  <w:num w:numId="8" w16cid:durableId="1409575312">
    <w:abstractNumId w:val="1"/>
  </w:num>
  <w:num w:numId="9" w16cid:durableId="120876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5196"/>
    <w:rsid w:val="00AA1D8D"/>
    <w:rsid w:val="00B47730"/>
    <w:rsid w:val="00BD674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ABD52"/>
  <w14:defaultImageDpi w14:val="300"/>
  <w15:docId w15:val="{BA17399C-6890-4781-9BB6-64E2B01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5838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Виталий Баклан</cp:lastModifiedBy>
  <cp:revision>2</cp:revision>
  <dcterms:created xsi:type="dcterms:W3CDTF">2022-06-29T06:20:00Z</dcterms:created>
  <dcterms:modified xsi:type="dcterms:W3CDTF">2022-06-29T06:20:00Z</dcterms:modified>
  <cp:category/>
</cp:coreProperties>
</file>