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B9" w:rsidRDefault="007F39B9">
      <w:pPr>
        <w:autoSpaceDE w:val="0"/>
        <w:autoSpaceDN w:val="0"/>
        <w:spacing w:after="78" w:line="220" w:lineRule="exact"/>
      </w:pPr>
    </w:p>
    <w:p w:rsidR="001F37E7" w:rsidRDefault="001F37E7" w:rsidP="00E4271B">
      <w:pPr>
        <w:autoSpaceDE w:val="0"/>
        <w:autoSpaceDN w:val="0"/>
        <w:spacing w:after="0" w:line="360" w:lineRule="auto"/>
        <w:ind w:left="1494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F37E7" w:rsidRDefault="001F37E7" w:rsidP="00E4271B">
      <w:pPr>
        <w:autoSpaceDE w:val="0"/>
        <w:autoSpaceDN w:val="0"/>
        <w:spacing w:after="0" w:line="240" w:lineRule="auto"/>
        <w:ind w:left="1494"/>
        <w:rPr>
          <w:lang w:val="ru-RU"/>
        </w:rPr>
      </w:pPr>
      <w:r>
        <w:rPr>
          <w:lang w:val="ru-RU"/>
        </w:rPr>
        <w:t xml:space="preserve">                  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Амурской области</w:t>
      </w:r>
    </w:p>
    <w:p w:rsidR="00E4271B" w:rsidRPr="001F37E7" w:rsidRDefault="00E4271B" w:rsidP="00E4271B">
      <w:pPr>
        <w:autoSpaceDE w:val="0"/>
        <w:autoSpaceDN w:val="0"/>
        <w:spacing w:after="0" w:line="240" w:lineRule="auto"/>
        <w:ind w:left="1494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Отдел по Управлению образованием администрации Свободненского района</w:t>
      </w:r>
    </w:p>
    <w:p w:rsidR="00E4271B" w:rsidRDefault="00E4271B" w:rsidP="00E4271B">
      <w:pPr>
        <w:autoSpaceDE w:val="0"/>
        <w:autoSpaceDN w:val="0"/>
        <w:spacing w:after="0" w:line="240" w:lineRule="auto"/>
        <w:ind w:left="149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4271B" w:rsidRDefault="00E4271B" w:rsidP="00E4271B">
      <w:pPr>
        <w:autoSpaceDE w:val="0"/>
        <w:autoSpaceDN w:val="0"/>
        <w:spacing w:after="0" w:line="240" w:lineRule="auto"/>
        <w:ind w:left="149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4271B" w:rsidRDefault="00E4271B" w:rsidP="0045546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F39B9" w:rsidRPr="001F37E7" w:rsidRDefault="007F39B9" w:rsidP="00E4271B">
      <w:pPr>
        <w:autoSpaceDE w:val="0"/>
        <w:autoSpaceDN w:val="0"/>
        <w:spacing w:after="0" w:line="240" w:lineRule="auto"/>
        <w:ind w:left="1494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2"/>
        <w:gridCol w:w="3960"/>
        <w:gridCol w:w="3160"/>
      </w:tblGrid>
      <w:tr w:rsidR="007F39B9">
        <w:trPr>
          <w:trHeight w:hRule="exact" w:val="270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7F39B9" w:rsidRDefault="001F37E7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</w:tcPr>
          <w:p w:rsidR="007F39B9" w:rsidRDefault="001F37E7">
            <w:pPr>
              <w:autoSpaceDE w:val="0"/>
              <w:autoSpaceDN w:val="0"/>
              <w:spacing w:before="44" w:after="0" w:line="230" w:lineRule="auto"/>
              <w:ind w:left="5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60" w:type="dxa"/>
            <w:tcMar>
              <w:left w:w="0" w:type="dxa"/>
              <w:right w:w="0" w:type="dxa"/>
            </w:tcMar>
          </w:tcPr>
          <w:p w:rsidR="007F39B9" w:rsidRDefault="001F37E7">
            <w:pPr>
              <w:autoSpaceDE w:val="0"/>
              <w:autoSpaceDN w:val="0"/>
              <w:spacing w:before="44" w:after="0" w:line="230" w:lineRule="auto"/>
              <w:ind w:left="15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  <w:p w:rsidR="001F37E7" w:rsidRDefault="001F37E7">
            <w:pPr>
              <w:autoSpaceDE w:val="0"/>
              <w:autoSpaceDN w:val="0"/>
              <w:spacing w:before="44" w:after="0" w:line="230" w:lineRule="auto"/>
              <w:ind w:left="152"/>
            </w:pPr>
          </w:p>
        </w:tc>
      </w:tr>
      <w:tr w:rsidR="007F39B9">
        <w:trPr>
          <w:trHeight w:hRule="exact" w:val="200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7F39B9" w:rsidRDefault="001F37E7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 заседании МО учителей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</w:tcPr>
          <w:p w:rsidR="007F39B9" w:rsidRPr="001F37E7" w:rsidRDefault="001F37E7">
            <w:pPr>
              <w:autoSpaceDE w:val="0"/>
              <w:autoSpaceDN w:val="0"/>
              <w:spacing w:after="0" w:line="230" w:lineRule="auto"/>
              <w:ind w:left="596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Заместитель директора по УВР МОУ</w:t>
            </w:r>
          </w:p>
        </w:tc>
        <w:tc>
          <w:tcPr>
            <w:tcW w:w="3160" w:type="dxa"/>
            <w:tcMar>
              <w:left w:w="0" w:type="dxa"/>
              <w:right w:w="0" w:type="dxa"/>
            </w:tcMar>
          </w:tcPr>
          <w:p w:rsidR="007F39B9" w:rsidRDefault="001F37E7">
            <w:pPr>
              <w:autoSpaceDE w:val="0"/>
              <w:autoSpaceDN w:val="0"/>
              <w:spacing w:after="0" w:line="230" w:lineRule="auto"/>
              <w:ind w:left="1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МОУ</w:t>
            </w:r>
          </w:p>
        </w:tc>
      </w:tr>
      <w:tr w:rsidR="007F39B9">
        <w:trPr>
          <w:trHeight w:hRule="exact" w:val="488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7F39B9" w:rsidRDefault="001F37E7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гуманитарного цикла</w:t>
            </w:r>
          </w:p>
        </w:tc>
        <w:tc>
          <w:tcPr>
            <w:tcW w:w="3960" w:type="dxa"/>
            <w:tcMar>
              <w:left w:w="0" w:type="dxa"/>
              <w:right w:w="0" w:type="dxa"/>
            </w:tcMar>
          </w:tcPr>
          <w:p w:rsidR="007F39B9" w:rsidRDefault="001F37E7">
            <w:pPr>
              <w:autoSpaceDE w:val="0"/>
              <w:autoSpaceDN w:val="0"/>
              <w:spacing w:before="20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160" w:type="dxa"/>
            <w:tcMar>
              <w:left w:w="0" w:type="dxa"/>
              <w:right w:w="0" w:type="dxa"/>
            </w:tcMar>
          </w:tcPr>
          <w:p w:rsidR="007F39B9" w:rsidRDefault="001F37E7">
            <w:pPr>
              <w:autoSpaceDE w:val="0"/>
              <w:autoSpaceDN w:val="0"/>
              <w:spacing w:before="202" w:after="0" w:line="230" w:lineRule="auto"/>
              <w:ind w:left="1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</w:tr>
    </w:tbl>
    <w:p w:rsidR="007F39B9" w:rsidRPr="00E4271B" w:rsidRDefault="007F39B9">
      <w:pPr>
        <w:autoSpaceDE w:val="0"/>
        <w:autoSpaceDN w:val="0"/>
        <w:spacing w:after="0" w:line="62" w:lineRule="exact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22"/>
        <w:gridCol w:w="2980"/>
        <w:gridCol w:w="3280"/>
      </w:tblGrid>
      <w:tr w:rsidR="007F39B9" w:rsidRPr="00033C2E">
        <w:trPr>
          <w:trHeight w:hRule="exact" w:val="370"/>
        </w:trPr>
        <w:tc>
          <w:tcPr>
            <w:tcW w:w="2822" w:type="dxa"/>
            <w:tcMar>
              <w:left w:w="0" w:type="dxa"/>
              <w:right w:w="0" w:type="dxa"/>
            </w:tcMar>
          </w:tcPr>
          <w:p w:rsidR="007F39B9" w:rsidRPr="001F37E7" w:rsidRDefault="00E4271B">
            <w:pPr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 w:rsidR="007F39B9" w:rsidRPr="00E4271B" w:rsidRDefault="001F37E7">
            <w:pPr>
              <w:autoSpaceDE w:val="0"/>
              <w:autoSpaceDN w:val="0"/>
              <w:spacing w:before="60" w:after="0" w:line="230" w:lineRule="auto"/>
              <w:ind w:left="696"/>
              <w:rPr>
                <w:lang w:val="ru-RU"/>
              </w:rPr>
            </w:pPr>
            <w:r w:rsidRPr="00E4271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 w:rsidR="00E4271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от ……г.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7F39B9" w:rsidRPr="00E4271B" w:rsidRDefault="00E4271B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           </w:t>
            </w:r>
            <w:r w:rsidR="001F37E7" w:rsidRPr="00E4271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от ……..г.</w:t>
            </w:r>
          </w:p>
        </w:tc>
      </w:tr>
      <w:tr w:rsidR="007F39B9" w:rsidRPr="00033C2E">
        <w:trPr>
          <w:trHeight w:hRule="exact" w:val="384"/>
        </w:trPr>
        <w:tc>
          <w:tcPr>
            <w:tcW w:w="2822" w:type="dxa"/>
            <w:tcMar>
              <w:left w:w="0" w:type="dxa"/>
              <w:right w:w="0" w:type="dxa"/>
            </w:tcMar>
          </w:tcPr>
          <w:p w:rsidR="007F39B9" w:rsidRPr="00E4271B" w:rsidRDefault="00E4271B">
            <w:pPr>
              <w:autoSpaceDE w:val="0"/>
              <w:autoSpaceDN w:val="0"/>
              <w:spacing w:before="98" w:after="0" w:line="230" w:lineRule="auto"/>
              <w:rPr>
                <w:sz w:val="20"/>
                <w:szCs w:val="20"/>
                <w:lang w:val="ru-RU"/>
              </w:rPr>
            </w:pPr>
            <w:r w:rsidRPr="00E4271B">
              <w:rPr>
                <w:sz w:val="20"/>
                <w:szCs w:val="20"/>
                <w:lang w:val="ru-RU"/>
              </w:rPr>
              <w:t xml:space="preserve">Протокол №     от      </w:t>
            </w:r>
            <w:r>
              <w:rPr>
                <w:sz w:val="20"/>
                <w:szCs w:val="20"/>
                <w:lang w:val="ru-RU"/>
              </w:rPr>
              <w:t xml:space="preserve">    </w:t>
            </w:r>
            <w:r w:rsidR="00033C2E">
              <w:rPr>
                <w:sz w:val="20"/>
                <w:szCs w:val="20"/>
                <w:lang w:val="ru-RU"/>
              </w:rPr>
              <w:t xml:space="preserve">   </w:t>
            </w:r>
            <w:r w:rsidRPr="00E4271B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 w:rsidR="007F39B9" w:rsidRPr="00E4271B" w:rsidRDefault="007F39B9" w:rsidP="00E4271B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7F39B9" w:rsidRPr="00E4271B" w:rsidRDefault="007F39B9">
            <w:pPr>
              <w:autoSpaceDE w:val="0"/>
              <w:autoSpaceDN w:val="0"/>
              <w:spacing w:before="98" w:after="0" w:line="230" w:lineRule="auto"/>
              <w:ind w:right="1406"/>
              <w:jc w:val="right"/>
              <w:rPr>
                <w:lang w:val="ru-RU"/>
              </w:rPr>
            </w:pPr>
          </w:p>
        </w:tc>
      </w:tr>
    </w:tbl>
    <w:p w:rsidR="007F39B9" w:rsidRPr="00E4271B" w:rsidRDefault="007F39B9" w:rsidP="00E4271B">
      <w:pPr>
        <w:autoSpaceDE w:val="0"/>
        <w:autoSpaceDN w:val="0"/>
        <w:spacing w:before="122" w:after="0" w:line="230" w:lineRule="auto"/>
        <w:rPr>
          <w:lang w:val="ru-RU"/>
        </w:rPr>
      </w:pPr>
    </w:p>
    <w:p w:rsidR="007F39B9" w:rsidRPr="00E4271B" w:rsidRDefault="00F02BC6" w:rsidP="00F02BC6">
      <w:pPr>
        <w:autoSpaceDE w:val="0"/>
        <w:autoSpaceDN w:val="0"/>
        <w:spacing w:before="1038" w:after="0" w:line="262" w:lineRule="auto"/>
        <w:ind w:right="3600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</w:t>
      </w:r>
      <w:r w:rsidR="001F37E7" w:rsidRPr="00E427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="001F37E7" w:rsidRPr="00E4271B"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</w:t>
      </w:r>
      <w:r w:rsidR="001F37E7" w:rsidRPr="00E4271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 w:rsidR="001F37E7">
        <w:rPr>
          <w:rFonts w:ascii="Times New Roman" w:eastAsia="Times New Roman" w:hAnsi="Times New Roman"/>
          <w:b/>
          <w:color w:val="000000"/>
          <w:sz w:val="24"/>
        </w:rPr>
        <w:t>ID</w:t>
      </w:r>
      <w:r w:rsidR="001F37E7" w:rsidRPr="00E4271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789271)</w:t>
      </w:r>
    </w:p>
    <w:p w:rsidR="007F39B9" w:rsidRPr="001F37E7" w:rsidRDefault="00A9145E" w:rsidP="00A9145E">
      <w:pPr>
        <w:autoSpaceDE w:val="0"/>
        <w:autoSpaceDN w:val="0"/>
        <w:spacing w:before="166" w:after="0" w:line="262" w:lineRule="auto"/>
        <w:ind w:right="388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</w:t>
      </w:r>
      <w:r w:rsidR="001F37E7" w:rsidRPr="00E4271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="00F02BC6">
        <w:rPr>
          <w:lang w:val="ru-RU"/>
        </w:rPr>
        <w:t xml:space="preserve"> </w:t>
      </w:r>
      <w:r w:rsidR="00F02BC6">
        <w:rPr>
          <w:rFonts w:ascii="Times New Roman" w:eastAsia="Times New Roman" w:hAnsi="Times New Roman"/>
          <w:color w:val="000000"/>
          <w:sz w:val="24"/>
          <w:lang w:val="ru-RU"/>
        </w:rPr>
        <w:t>«Музык</w:t>
      </w:r>
      <w:r w:rsidR="001F37E7" w:rsidRPr="00E4271B">
        <w:rPr>
          <w:rFonts w:ascii="Times New Roman" w:eastAsia="Times New Roman" w:hAnsi="Times New Roman"/>
          <w:color w:val="000000"/>
          <w:sz w:val="24"/>
          <w:lang w:val="ru-RU"/>
        </w:rPr>
        <w:t>а»</w:t>
      </w:r>
      <w:r>
        <w:rPr>
          <w:lang w:val="ru-RU"/>
        </w:rPr>
        <w:t xml:space="preserve"> </w:t>
      </w:r>
      <w:r w:rsidR="00F02BC6">
        <w:rPr>
          <w:rFonts w:ascii="Times New Roman" w:eastAsia="Times New Roman" w:hAnsi="Times New Roman"/>
          <w:color w:val="000000"/>
          <w:sz w:val="24"/>
          <w:lang w:val="ru-RU"/>
        </w:rPr>
        <w:t>для 5 класса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F02BC6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основного общего </w:t>
      </w:r>
      <w:r w:rsidR="001F37E7"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</w:t>
      </w:r>
      <w:r w:rsidR="001F37E7" w:rsidRPr="001F37E7">
        <w:rPr>
          <w:lang w:val="ru-RU"/>
        </w:rPr>
        <w:br/>
      </w:r>
      <w:r w:rsidR="001F37E7" w:rsidRPr="001F37E7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F02BC6" w:rsidRDefault="001F37E7" w:rsidP="00A9145E">
      <w:pPr>
        <w:autoSpaceDE w:val="0"/>
        <w:autoSpaceDN w:val="0"/>
        <w:spacing w:before="2112" w:after="0" w:line="262" w:lineRule="auto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Засимова Ольга Ивановна </w:t>
      </w:r>
      <w:r w:rsidRPr="001F37E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F02BC6" w:rsidRPr="00774875" w:rsidRDefault="00774875" w:rsidP="00F02BC6">
      <w:pPr>
        <w:autoSpaceDE w:val="0"/>
        <w:autoSpaceDN w:val="0"/>
        <w:spacing w:before="2112" w:after="0" w:line="262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774875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с.Новоивановка 2022 г</w:t>
      </w:r>
    </w:p>
    <w:p w:rsidR="00D8119E" w:rsidRPr="00F02BC6" w:rsidRDefault="00D8119E" w:rsidP="00F02BC6">
      <w:pPr>
        <w:autoSpaceDE w:val="0"/>
        <w:autoSpaceDN w:val="0"/>
        <w:spacing w:before="2112" w:after="0" w:line="262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D8119E" w:rsidRPr="001F37E7" w:rsidRDefault="00D8119E" w:rsidP="00D8119E">
      <w:pPr>
        <w:autoSpaceDE w:val="0"/>
        <w:autoSpaceDN w:val="0"/>
        <w:spacing w:before="346" w:after="0" w:line="281" w:lineRule="auto"/>
        <w:ind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D8119E" w:rsidRPr="001F37E7" w:rsidRDefault="00D8119E" w:rsidP="00D8119E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D8119E" w:rsidRPr="001F37E7" w:rsidRDefault="00D8119E" w:rsidP="00F02BC6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8119E" w:rsidRPr="001F37E7" w:rsidRDefault="00D8119E" w:rsidP="00D8119E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8119E" w:rsidRPr="001F37E7" w:rsidRDefault="00D8119E" w:rsidP="00F02BC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D8119E" w:rsidRPr="001F37E7" w:rsidRDefault="00D8119E" w:rsidP="00F02BC6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Музыка — временнóе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обогощать индивидуальный опыт в предвидении будущего и его сравнении с прошлым.</w:t>
      </w:r>
    </w:p>
    <w:p w:rsidR="00D8119E" w:rsidRPr="00D8119E" w:rsidRDefault="00D8119E" w:rsidP="00F02BC6">
      <w:pPr>
        <w:autoSpaceDE w:val="0"/>
        <w:autoSpaceDN w:val="0"/>
        <w:spacing w:before="70" w:after="0" w:line="360" w:lineRule="auto"/>
        <w:ind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самопринятию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D8119E" w:rsidRPr="00D8119E" w:rsidRDefault="00D8119E" w:rsidP="00D8119E">
      <w:pPr>
        <w:autoSpaceDE w:val="0"/>
        <w:autoSpaceDN w:val="0"/>
        <w:spacing w:before="190" w:after="0" w:line="360" w:lineRule="auto"/>
        <w:ind w:left="180"/>
        <w:jc w:val="both"/>
        <w:rPr>
          <w:i/>
          <w:lang w:val="ru-RU"/>
        </w:rPr>
      </w:pPr>
      <w:r w:rsidRPr="00D8119E">
        <w:rPr>
          <w:rFonts w:ascii="Times New Roman" w:eastAsia="Times New Roman" w:hAnsi="Times New Roman"/>
          <w:i/>
          <w:color w:val="000000"/>
          <w:sz w:val="24"/>
          <w:lang w:val="ru-RU"/>
        </w:rPr>
        <w:t>Рабочая программа позволит учителю:</w:t>
      </w:r>
    </w:p>
    <w:p w:rsidR="00D8119E" w:rsidRPr="001F37E7" w:rsidRDefault="00D8119E" w:rsidP="00D8119E">
      <w:pPr>
        <w:autoSpaceDE w:val="0"/>
        <w:autoSpaceDN w:val="0"/>
        <w:spacing w:before="178" w:after="0" w:line="360" w:lineRule="auto"/>
        <w:ind w:right="72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D8119E" w:rsidRPr="001F37E7" w:rsidRDefault="00D8119E" w:rsidP="00D8119E">
      <w:pPr>
        <w:autoSpaceDE w:val="0"/>
        <w:autoSpaceDN w:val="0"/>
        <w:spacing w:before="190" w:after="0" w:line="360" w:lineRule="auto"/>
        <w:ind w:right="432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r>
        <w:rPr>
          <w:lang w:val="ru-RU"/>
        </w:rPr>
        <w:t xml:space="preserve">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Министерства образования и науки РФ от 17 декабря 2010 г. № 1897, с изменениями и 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D8119E" w:rsidRDefault="00D8119E" w:rsidP="00D8119E">
      <w:pPr>
        <w:autoSpaceDE w:val="0"/>
        <w:autoSpaceDN w:val="0"/>
        <w:spacing w:before="190" w:after="0" w:line="36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D8119E" w:rsidRPr="001F37E7" w:rsidRDefault="00D8119E" w:rsidP="00D8119E">
      <w:pPr>
        <w:autoSpaceDE w:val="0"/>
        <w:autoSpaceDN w:val="0"/>
        <w:spacing w:before="324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D8119E" w:rsidRPr="001F37E7" w:rsidRDefault="00D8119E" w:rsidP="00D8119E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D8119E" w:rsidRPr="001F37E7" w:rsidRDefault="00D8119E" w:rsidP="00D8119E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моделирование художественно-творческого процесса, самовыражение через творчество).</w:t>
      </w:r>
    </w:p>
    <w:p w:rsidR="00D8119E" w:rsidRPr="001F37E7" w:rsidRDefault="00D8119E" w:rsidP="00D8119E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автокоммуникации;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D8119E" w:rsidRPr="001F37E7" w:rsidRDefault="00D8119E" w:rsidP="00D8119E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1F37E7">
        <w:rPr>
          <w:lang w:val="ru-RU"/>
        </w:rPr>
        <w:tab/>
      </w:r>
      <w:r w:rsidRPr="00D8119E">
        <w:rPr>
          <w:rFonts w:ascii="Times New Roman" w:eastAsia="Times New Roman" w:hAnsi="Times New Roman"/>
          <w:i/>
          <w:color w:val="000000"/>
          <w:sz w:val="24"/>
          <w:lang w:val="ru-RU"/>
        </w:rPr>
        <w:t>Важнейшими задачами изучения предмета «Музыка» в основной школе являются: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D8119E" w:rsidRPr="001F37E7" w:rsidRDefault="00D8119E" w:rsidP="00D8119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D8119E" w:rsidRPr="001F37E7" w:rsidRDefault="00D8119E" w:rsidP="00D8119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D8119E" w:rsidRPr="001F37E7" w:rsidRDefault="00D8119E" w:rsidP="00D8119E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D8119E" w:rsidRPr="001F37E7" w:rsidRDefault="00D8119E" w:rsidP="00D8119E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F02BC6" w:rsidRDefault="00D8119E" w:rsidP="00D8119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д) творческие проекты, музыкально-театральная деятельность (концерты, фестивали,</w:t>
      </w:r>
      <w:r w:rsidR="00F02BC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представления);</w:t>
      </w:r>
    </w:p>
    <w:p w:rsidR="00D8119E" w:rsidRPr="001F37E7" w:rsidRDefault="00D8119E" w:rsidP="00D8119E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D8119E" w:rsidRPr="001F37E7" w:rsidRDefault="00D8119E" w:rsidP="00D8119E">
      <w:pPr>
        <w:autoSpaceDE w:val="0"/>
        <w:autoSpaceDN w:val="0"/>
        <w:spacing w:before="70" w:after="0"/>
        <w:ind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D8119E" w:rsidRPr="001F37E7" w:rsidRDefault="00D8119E" w:rsidP="00D8119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D8119E" w:rsidRPr="001F37E7" w:rsidRDefault="00D8119E" w:rsidP="00D8119E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«Европейская классическая музыка»;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D8119E" w:rsidRDefault="00D8119E" w:rsidP="00D8119E">
      <w:pPr>
        <w:autoSpaceDE w:val="0"/>
        <w:autoSpaceDN w:val="0"/>
        <w:spacing w:before="190" w:after="0" w:line="360" w:lineRule="auto"/>
        <w:rPr>
          <w:lang w:val="ru-RU"/>
        </w:rPr>
      </w:pPr>
    </w:p>
    <w:p w:rsidR="00D8119E" w:rsidRPr="001F37E7" w:rsidRDefault="00D8119E" w:rsidP="00D8119E">
      <w:pPr>
        <w:autoSpaceDE w:val="0"/>
        <w:autoSpaceDN w:val="0"/>
        <w:spacing w:before="264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D8119E" w:rsidRPr="001F37E7" w:rsidRDefault="00774875" w:rsidP="00D8119E">
      <w:pPr>
        <w:autoSpaceDE w:val="0"/>
        <w:autoSpaceDN w:val="0"/>
        <w:spacing w:before="166" w:after="0" w:line="360" w:lineRule="auto"/>
        <w:ind w:right="14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="00D8119E" w:rsidRPr="001F37E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D8119E" w:rsidRPr="001F37E7" w:rsidRDefault="00774875" w:rsidP="00D8119E">
      <w:pPr>
        <w:autoSpaceDE w:val="0"/>
        <w:autoSpaceDN w:val="0"/>
        <w:spacing w:before="70" w:after="0" w:line="360" w:lineRule="auto"/>
        <w:ind w:right="14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="00D8119E" w:rsidRPr="001F37E7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</w:p>
    <w:p w:rsidR="00D8119E" w:rsidRDefault="00D8119E" w:rsidP="00D8119E">
      <w:pPr>
        <w:autoSpaceDE w:val="0"/>
        <w:autoSpaceDN w:val="0"/>
        <w:spacing w:before="190" w:after="0" w:line="360" w:lineRule="auto"/>
        <w:rPr>
          <w:lang w:val="ru-RU"/>
        </w:rPr>
      </w:pPr>
    </w:p>
    <w:p w:rsidR="00D8119E" w:rsidRPr="001F37E7" w:rsidRDefault="00D8119E" w:rsidP="00D8119E">
      <w:pPr>
        <w:autoSpaceDE w:val="0"/>
        <w:autoSpaceDN w:val="0"/>
        <w:spacing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8119E" w:rsidRPr="001F37E7" w:rsidRDefault="00D8119E" w:rsidP="00D8119E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  <w:r w:rsidR="00F02BC6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Традиционная музыка — отражение жизни народа. Жанры детского и игрового фольклора (игры, пляски, хороводы и др.).</w:t>
      </w:r>
    </w:p>
    <w:p w:rsidR="00D8119E" w:rsidRPr="001F37E7" w:rsidRDefault="00D8119E" w:rsidP="00D8119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  <w:r w:rsidR="00F02BC6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D8119E" w:rsidRPr="001F37E7" w:rsidRDefault="00D8119E" w:rsidP="00D8119E">
      <w:pPr>
        <w:tabs>
          <w:tab w:val="left" w:pos="180"/>
        </w:tabs>
        <w:autoSpaceDE w:val="0"/>
        <w:autoSpaceDN w:val="0"/>
        <w:spacing w:before="192" w:after="0" w:line="281" w:lineRule="auto"/>
        <w:ind w:right="432"/>
        <w:rPr>
          <w:lang w:val="ru-RU"/>
        </w:rPr>
      </w:pPr>
      <w:r w:rsidRPr="001F37E7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«ЕВРОПЕЙСКАЯ КЛАССИЧЕСКАЯ МУЗЫКА»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Национальные истоки классической музыки </w:t>
      </w:r>
      <w:r w:rsidR="00F02BC6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774875" w:rsidRDefault="00D8119E" w:rsidP="00D8119E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Музыкант и публика </w:t>
      </w:r>
    </w:p>
    <w:p w:rsidR="00D8119E" w:rsidRPr="001F37E7" w:rsidRDefault="00D8119E" w:rsidP="00774875">
      <w:pPr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:rsidR="00D8119E" w:rsidRPr="001F37E7" w:rsidRDefault="00D8119E" w:rsidP="00D8119E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8119E" w:rsidRPr="001F37E7" w:rsidRDefault="00D8119E" w:rsidP="00D8119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  <w:r w:rsidR="00F02BC6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D8119E" w:rsidRPr="001F37E7" w:rsidRDefault="00D8119E" w:rsidP="00D8119E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исполнительская школа </w:t>
      </w:r>
      <w:r w:rsidR="00F02BC6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</w:t>
      </w:r>
    </w:p>
    <w:p w:rsidR="00D8119E" w:rsidRPr="001F37E7" w:rsidRDefault="00D8119E" w:rsidP="00D8119E">
      <w:pPr>
        <w:autoSpaceDE w:val="0"/>
        <w:autoSpaceDN w:val="0"/>
        <w:spacing w:before="70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И. Чайковского</w:t>
      </w:r>
    </w:p>
    <w:p w:rsidR="00D8119E" w:rsidRPr="001F37E7" w:rsidRDefault="00D8119E" w:rsidP="00D8119E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СВЯЗЬ МУЗЫКИ С ДРУГИМИ ВИДАМИ ИСКУССТВА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  <w:r w:rsidR="00F02BC6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Колокола. Колокольные звоны (благовест, трезвон и др.). Звонарские приговорки. Колокольность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D8119E" w:rsidRPr="001F37E7" w:rsidRDefault="00D8119E" w:rsidP="00D8119E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живопись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композиторов-классиковВыразительные средства музыкального и изобразительного искусства. Аналогии: ритм, композиция, линия — мелодия, пятно — созвучие, колорит — тембр, светлотность — динамика и т. д.</w:t>
      </w:r>
    </w:p>
    <w:p w:rsidR="00D8119E" w:rsidRDefault="00D8119E" w:rsidP="00D8119E">
      <w:pPr>
        <w:autoSpaceDE w:val="0"/>
        <w:autoSpaceDN w:val="0"/>
        <w:spacing w:before="70" w:after="0" w:line="262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Программная музыка. Импрессионизм (на примере творчества французских клавесинистов, К. Дебюсси, А.К. Лядова и др.).</w:t>
      </w:r>
    </w:p>
    <w:p w:rsidR="00312F48" w:rsidRDefault="00312F48" w:rsidP="00D8119E">
      <w:pPr>
        <w:autoSpaceDE w:val="0"/>
        <w:autoSpaceDN w:val="0"/>
        <w:spacing w:before="70" w:after="0" w:line="262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12F48" w:rsidRPr="001F37E7" w:rsidRDefault="00312F48" w:rsidP="00312F48">
      <w:pPr>
        <w:autoSpaceDE w:val="0"/>
        <w:autoSpaceDN w:val="0"/>
        <w:spacing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312F48" w:rsidRPr="001F37E7" w:rsidRDefault="00312F48" w:rsidP="00312F48">
      <w:pPr>
        <w:autoSpaceDE w:val="0"/>
        <w:autoSpaceDN w:val="0"/>
        <w:spacing w:before="262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традиций и народного творчества; стремление к самовыражению в разных видах искусства.</w:t>
      </w:r>
    </w:p>
    <w:p w:rsidR="00312F48" w:rsidRDefault="00312F48" w:rsidP="00312F48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312F48" w:rsidRPr="001F37E7" w:rsidRDefault="00312F48" w:rsidP="00312F48">
      <w:pPr>
        <w:autoSpaceDE w:val="0"/>
        <w:autoSpaceDN w:val="0"/>
        <w:spacing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774875" w:rsidRDefault="00312F48" w:rsidP="00312F4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1F37E7">
        <w:rPr>
          <w:lang w:val="ru-RU"/>
        </w:rPr>
        <w:tab/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способность осознавать стрессовую ситуацию, оценивать происходящие изменения и их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последствия,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</w:t>
      </w:r>
    </w:p>
    <w:p w:rsidR="00312F48" w:rsidRDefault="00312F48" w:rsidP="00312F48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</w:p>
    <w:p w:rsidR="00312F48" w:rsidRPr="001F37E7" w:rsidRDefault="00312F48" w:rsidP="00312F48">
      <w:pPr>
        <w:autoSpaceDE w:val="0"/>
        <w:autoSpaceDN w:val="0"/>
        <w:spacing w:before="264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12F48" w:rsidRDefault="00312F48" w:rsidP="00312F48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</w:p>
    <w:p w:rsidR="00312F48" w:rsidRPr="001F37E7" w:rsidRDefault="00312F48" w:rsidP="00312F48">
      <w:pPr>
        <w:autoSpaceDE w:val="0"/>
        <w:autoSpaceDN w:val="0"/>
        <w:spacing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информации из одного или нескольких источников с учётом поставленных целей;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312F48" w:rsidRPr="001F37E7" w:rsidRDefault="00312F48" w:rsidP="00774875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оответствии с условиями и целям</w:t>
      </w:r>
      <w:r w:rsidRPr="00312F4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оценивать качество своего вклада в общий продукт по критериям, самостоятельно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планировать достижение целей через решение ряда последовательных задач частного характера;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312F48" w:rsidRPr="001F37E7" w:rsidRDefault="00312F48" w:rsidP="00312F4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эстетическим предпочтениям и вкусам;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312F48" w:rsidRPr="001F37E7" w:rsidRDefault="00312F48" w:rsidP="00774875">
      <w:pPr>
        <w:autoSpaceDE w:val="0"/>
        <w:autoSpaceDN w:val="0"/>
        <w:spacing w:before="190" w:after="0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312F48" w:rsidRPr="001F37E7" w:rsidRDefault="00312F48" w:rsidP="00312F48">
      <w:pPr>
        <w:autoSpaceDE w:val="0"/>
        <w:autoSpaceDN w:val="0"/>
        <w:spacing w:before="262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12F48" w:rsidRPr="001F37E7" w:rsidRDefault="00312F48" w:rsidP="00774875">
      <w:pPr>
        <w:autoSpaceDE w:val="0"/>
        <w:autoSpaceDN w:val="0"/>
        <w:spacing w:before="166" w:after="0"/>
        <w:ind w:right="288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12F48" w:rsidRPr="001F37E7" w:rsidRDefault="00312F48" w:rsidP="00774875">
      <w:pPr>
        <w:autoSpaceDE w:val="0"/>
        <w:autoSpaceDN w:val="0"/>
        <w:spacing w:before="70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1F37E7">
        <w:rPr>
          <w:lang w:val="ru-RU"/>
        </w:rPr>
        <w:br/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F37E7">
        <w:rPr>
          <w:lang w:val="ru-RU"/>
        </w:rPr>
        <w:lastRenderedPageBreak/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12F48" w:rsidRPr="001F37E7" w:rsidRDefault="00312F48" w:rsidP="00774875">
      <w:pPr>
        <w:autoSpaceDE w:val="0"/>
        <w:autoSpaceDN w:val="0"/>
        <w:spacing w:before="190" w:after="0" w:line="360" w:lineRule="auto"/>
        <w:rPr>
          <w:lang w:val="ru-RU"/>
        </w:rPr>
        <w:sectPr w:rsidR="00312F48" w:rsidRPr="001F37E7" w:rsidSect="00774875">
          <w:footerReference w:type="default" r:id="rId8"/>
          <w:pgSz w:w="11900" w:h="16840"/>
          <w:pgMar w:top="1135" w:right="670" w:bottom="851" w:left="1701" w:header="720" w:footer="720" w:gutter="0"/>
          <w:cols w:space="720" w:equalWidth="0">
            <w:col w:w="9135" w:space="0"/>
          </w:cols>
          <w:docGrid w:linePitch="360"/>
        </w:sectPr>
      </w:pP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1F37E7">
        <w:rPr>
          <w:lang w:val="ru-RU"/>
        </w:rPr>
        <w:tab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1F37E7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="00774875">
        <w:rPr>
          <w:lang w:val="ru-RU"/>
        </w:rPr>
        <w:br/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</w:t>
      </w:r>
      <w:r w:rsidR="00774875">
        <w:rPr>
          <w:rFonts w:ascii="Times New Roman" w:eastAsia="Times New Roman" w:hAnsi="Times New Roman"/>
          <w:color w:val="000000"/>
          <w:sz w:val="24"/>
          <w:lang w:val="ru-RU"/>
        </w:rPr>
        <w:t>кального произведения</w:t>
      </w:r>
    </w:p>
    <w:p w:rsidR="00312F48" w:rsidRPr="001F37E7" w:rsidRDefault="00312F48" w:rsidP="00312F48">
      <w:pPr>
        <w:autoSpaceDE w:val="0"/>
        <w:autoSpaceDN w:val="0"/>
        <w:spacing w:after="258" w:line="233" w:lineRule="auto"/>
      </w:pPr>
      <w:r w:rsidRPr="001F37E7"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tbl>
      <w:tblPr>
        <w:tblW w:w="1550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30"/>
        <w:gridCol w:w="567"/>
        <w:gridCol w:w="992"/>
        <w:gridCol w:w="1117"/>
        <w:gridCol w:w="2994"/>
        <w:gridCol w:w="850"/>
        <w:gridCol w:w="4253"/>
        <w:gridCol w:w="1221"/>
        <w:gridCol w:w="1382"/>
      </w:tblGrid>
      <w:tr w:rsidR="00312F48" w:rsidRPr="001F37E7" w:rsidTr="00F02BC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№</w:t>
            </w:r>
            <w:r w:rsidRPr="001F37E7">
              <w:rPr>
                <w:sz w:val="24"/>
              </w:rPr>
              <w:br/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п/п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47" w:lineRule="auto"/>
              <w:ind w:left="72" w:right="504"/>
              <w:jc w:val="both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Количество часов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lang w:val="ru-RU"/>
              </w:rPr>
              <w:t>Реализация программы воспитания</w:t>
            </w:r>
          </w:p>
          <w:p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rPr>
                <w:sz w:val="24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 xml:space="preserve">Дата </w:t>
            </w:r>
            <w:r w:rsidRPr="001F37E7">
              <w:rPr>
                <w:sz w:val="24"/>
              </w:rPr>
              <w:br/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изучения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Виды деятельности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 xml:space="preserve">Виды, </w:t>
            </w:r>
            <w:r w:rsidRPr="001F37E7">
              <w:rPr>
                <w:sz w:val="24"/>
              </w:rPr>
              <w:br/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 xml:space="preserve">формы </w:t>
            </w:r>
            <w:r w:rsidRPr="001F37E7">
              <w:rPr>
                <w:sz w:val="24"/>
              </w:rPr>
              <w:br/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 xml:space="preserve">Электронные </w:t>
            </w:r>
            <w:r w:rsidRPr="001F37E7">
              <w:rPr>
                <w:sz w:val="24"/>
              </w:rPr>
              <w:br/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 xml:space="preserve">(цифровые) </w:t>
            </w:r>
            <w:r w:rsidRPr="001F37E7">
              <w:rPr>
                <w:sz w:val="24"/>
              </w:rPr>
              <w:br/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образовательные ресурсы</w:t>
            </w:r>
          </w:p>
        </w:tc>
      </w:tr>
      <w:tr w:rsidR="00312F48" w:rsidRPr="0059143F" w:rsidTr="00D36C1F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48" w:rsidRPr="001F37E7" w:rsidRDefault="00312F48" w:rsidP="00F02BC6">
            <w:pPr>
              <w:rPr>
                <w:sz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48" w:rsidRPr="001F37E7" w:rsidRDefault="00312F48" w:rsidP="00F02BC6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59143F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В</w:t>
            </w:r>
            <w:r w:rsidR="00312F48"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59143F" w:rsidP="00F02BC6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Контрольн</w:t>
            </w:r>
            <w:r w:rsidR="00312F48"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 xml:space="preserve"> работы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59143F" w:rsidP="00F02BC6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lang w:val="ru-RU"/>
              </w:rPr>
              <w:t>Практичес.</w:t>
            </w:r>
            <w:r w:rsidR="00312F48" w:rsidRPr="0059143F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lang w:val="ru-RU"/>
              </w:rPr>
              <w:t xml:space="preserve"> работы</w:t>
            </w:r>
          </w:p>
        </w:tc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312F48" w:rsidP="00F02BC6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48" w:rsidRPr="0059143F" w:rsidRDefault="00312F48" w:rsidP="00F02BC6">
            <w:pPr>
              <w:rPr>
                <w:sz w:val="24"/>
                <w:lang w:val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48" w:rsidRPr="0059143F" w:rsidRDefault="00312F48" w:rsidP="00F02BC6">
            <w:pPr>
              <w:rPr>
                <w:sz w:val="24"/>
                <w:lang w:val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48" w:rsidRPr="0059143F" w:rsidRDefault="00312F48" w:rsidP="00F02BC6">
            <w:pPr>
              <w:rPr>
                <w:sz w:val="24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48" w:rsidRPr="0059143F" w:rsidRDefault="00312F48" w:rsidP="00F02BC6">
            <w:pPr>
              <w:rPr>
                <w:sz w:val="24"/>
                <w:lang w:val="ru-RU"/>
              </w:rPr>
            </w:pPr>
          </w:p>
        </w:tc>
      </w:tr>
      <w:tr w:rsidR="00312F48" w:rsidRPr="0059143F" w:rsidTr="00F02BC6">
        <w:trPr>
          <w:trHeight w:hRule="exact"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 xml:space="preserve">Модуль 1. </w:t>
            </w:r>
            <w:r w:rsidRPr="0059143F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lang w:val="ru-RU"/>
              </w:rPr>
              <w:t>Музыка моего края</w:t>
            </w:r>
          </w:p>
        </w:tc>
      </w:tr>
      <w:tr w:rsidR="00312F48" w:rsidRPr="001F37E7" w:rsidTr="00D36C1F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312F48" w:rsidP="00F02BC6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1.1.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312F48" w:rsidP="00F02BC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Фольклор —</w:t>
            </w:r>
            <w:r w:rsidRPr="0059143F">
              <w:rPr>
                <w:sz w:val="24"/>
                <w:lang w:val="ru-RU"/>
              </w:rPr>
              <w:br/>
            </w: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народное творчество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312F48" w:rsidP="00F02BC6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312F48" w:rsidP="00F02BC6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lang w:val="ru-RU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312F48" w:rsidP="00F02BC6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  <w:lang w:val="ru-RU"/>
              </w:rPr>
            </w:pPr>
          </w:p>
        </w:tc>
        <w:tc>
          <w:tcPr>
            <w:tcW w:w="29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spacing w:line="240" w:lineRule="auto"/>
              <w:rPr>
                <w:sz w:val="16"/>
                <w:szCs w:val="16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Осознание российской гражданской идентичности в поликультурном и многоконфессиональном обществе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05.09.2022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 xml:space="preserve">Знакомство со звучанием фольклорных образцов в аудио- и видеозаписи. </w:t>
            </w: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 xml:space="preserve">Определение на слух: </w:t>
            </w:r>
          </w:p>
        </w:tc>
        <w:tc>
          <w:tcPr>
            <w:tcW w:w="12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D36C1F">
            <w:pPr>
              <w:autoSpaceDE w:val="0"/>
              <w:autoSpaceDN w:val="0"/>
              <w:spacing w:before="76" w:after="0" w:line="245" w:lineRule="auto"/>
              <w:ind w:right="432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AC3F0A" w:rsidP="00D36C1F">
            <w:pPr>
              <w:autoSpaceDE w:val="0"/>
              <w:autoSpaceDN w:val="0"/>
              <w:spacing w:before="76" w:after="0" w:line="230" w:lineRule="auto"/>
              <w:rPr>
                <w:sz w:val="20"/>
              </w:rPr>
            </w:pPr>
            <w:hyperlink r:id="rId9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12F48" w:rsidRPr="001F37E7" w:rsidTr="0059143F">
        <w:trPr>
          <w:trHeight w:hRule="exact" w:val="7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1.2.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Календарный фольклор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D36C1F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Интерес к изучению истории </w:t>
            </w:r>
            <w:r w:rsidR="00D36C1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отечественной музыкальной</w:t>
            </w:r>
            <w:r w:rsidR="0059143F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культуры</w:t>
            </w:r>
          </w:p>
          <w:p w:rsidR="00312F48" w:rsidRPr="001F37E7" w:rsidRDefault="00312F48" w:rsidP="00F02BC6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312F48" w:rsidRPr="001F37E7" w:rsidRDefault="00312F48" w:rsidP="00F02BC6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312F48" w:rsidRPr="001F37E7" w:rsidRDefault="00312F48" w:rsidP="00F02BC6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312F48" w:rsidRPr="001F37E7" w:rsidRDefault="00312F48" w:rsidP="00F02BC6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312F48" w:rsidRPr="001F37E7" w:rsidRDefault="00312F48" w:rsidP="00F02BC6">
            <w:pPr>
              <w:tabs>
                <w:tab w:val="left" w:pos="180"/>
              </w:tabs>
              <w:autoSpaceDE w:val="0"/>
              <w:autoSpaceDN w:val="0"/>
              <w:spacing w:before="166" w:after="0" w:line="240" w:lineRule="auto"/>
              <w:ind w:right="432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24.10.2022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Знакомство с символикой календарных обрядов, поиск информации о соответствующих фольклорных традициях.;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AC3F0A" w:rsidP="00D36C1F">
            <w:pPr>
              <w:autoSpaceDE w:val="0"/>
              <w:autoSpaceDN w:val="0"/>
              <w:spacing w:before="76" w:after="0" w:line="233" w:lineRule="auto"/>
              <w:rPr>
                <w:sz w:val="20"/>
              </w:rPr>
            </w:pPr>
            <w:hyperlink r:id="rId10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12F48" w:rsidRPr="001F37E7" w:rsidTr="00F02BC6">
        <w:trPr>
          <w:trHeight w:hRule="exact" w:val="34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Итого по модулю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8</w:t>
            </w:r>
          </w:p>
        </w:tc>
        <w:tc>
          <w:tcPr>
            <w:tcW w:w="12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rPr>
                <w:sz w:val="24"/>
              </w:rPr>
            </w:pPr>
          </w:p>
        </w:tc>
      </w:tr>
      <w:tr w:rsidR="00312F48" w:rsidRPr="001F37E7" w:rsidTr="00F02BC6">
        <w:trPr>
          <w:trHeight w:hRule="exact"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Модуль 2.</w:t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 xml:space="preserve"> Русская классическая музыка</w:t>
            </w:r>
          </w:p>
        </w:tc>
      </w:tr>
      <w:tr w:rsidR="00312F48" w:rsidRPr="001F37E7" w:rsidTr="00D36C1F">
        <w:trPr>
          <w:trHeight w:hRule="exact" w:val="7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2.1.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Образы родной земли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D36C1F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D36C1F" w:rsidRDefault="0059143F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7E2C9B" w:rsidRDefault="00312F48" w:rsidP="00F02BC6">
            <w:pPr>
              <w:spacing w:line="240" w:lineRule="auto"/>
              <w:rPr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</w:t>
            </w:r>
            <w:r w:rsidRPr="007E2C9B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отовность к выполнению обязанностей гра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жданина и реализации его прав, </w:t>
            </w:r>
            <w:r w:rsidRPr="007E2C9B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интересов других людей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07.11.2022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Разучивание, исполнение не менее одного вокального произведения, сочинённого русским композитором-классиком.;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D36C1F" w:rsidRDefault="00D36C1F" w:rsidP="00D36C1F">
            <w:pPr>
              <w:autoSpaceDE w:val="0"/>
              <w:autoSpaceDN w:val="0"/>
              <w:spacing w:before="78" w:after="0" w:line="245" w:lineRule="auto"/>
              <w:ind w:right="144"/>
              <w:rPr>
                <w:sz w:val="24"/>
                <w:lang w:val="ru-RU"/>
              </w:rPr>
            </w:pPr>
            <w:r w:rsidRPr="00D36C1F">
              <w:rPr>
                <w:sz w:val="16"/>
                <w:lang w:val="ru-RU"/>
              </w:rPr>
              <w:t>Практическая</w:t>
            </w:r>
            <w:r w:rsidRPr="00D36C1F">
              <w:rPr>
                <w:sz w:val="12"/>
                <w:lang w:val="ru-RU"/>
              </w:rPr>
              <w:t xml:space="preserve"> </w:t>
            </w:r>
            <w:r w:rsidRPr="00D36C1F">
              <w:rPr>
                <w:sz w:val="18"/>
                <w:lang w:val="ru-RU"/>
              </w:rPr>
              <w:t>работа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AC3F0A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</w:rPr>
            </w:pPr>
            <w:hyperlink r:id="rId11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12F48" w:rsidRPr="001F37E7" w:rsidTr="0059143F">
        <w:trPr>
          <w:trHeight w:hRule="exact" w:val="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2.2.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312F48" w:rsidP="00F02BC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 xml:space="preserve">Русская </w:t>
            </w:r>
            <w:r w:rsidRPr="0059143F">
              <w:rPr>
                <w:sz w:val="24"/>
                <w:lang w:val="ru-RU"/>
              </w:rPr>
              <w:br/>
            </w:r>
            <w:r w:rsidR="0059143F"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 xml:space="preserve">исполнит. </w:t>
            </w: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школа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7E2C9B" w:rsidRDefault="00312F48" w:rsidP="00F02BC6">
            <w:pPr>
              <w:spacing w:line="240" w:lineRule="auto"/>
              <w:rPr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Г</w:t>
            </w:r>
            <w:r w:rsidRPr="007E2C9B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отовность воспринимать музыкальное искусство с учётом моральных и духовных ценностей</w:t>
            </w:r>
            <w:r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lang w:val="ru-RU"/>
              </w:rPr>
            </w:pPr>
            <w:r w:rsidRP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05.12.2022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Исследовательские проекты, посвящённые биографиям известных отечественных и</w:t>
            </w:r>
            <w:r w:rsidR="0059143F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сполнителей классич.муз.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AC3F0A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</w:rPr>
            </w:pPr>
            <w:hyperlink r:id="rId12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12F48" w:rsidRPr="001F37E7" w:rsidTr="00F02BC6">
        <w:trPr>
          <w:trHeight w:hRule="exact" w:val="350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Итого по модулю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7</w:t>
            </w:r>
          </w:p>
        </w:tc>
        <w:tc>
          <w:tcPr>
            <w:tcW w:w="12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rPr>
                <w:sz w:val="24"/>
              </w:rPr>
            </w:pPr>
          </w:p>
        </w:tc>
      </w:tr>
      <w:tr w:rsidR="00312F48" w:rsidRPr="001F37E7" w:rsidTr="00F02BC6">
        <w:trPr>
          <w:trHeight w:hRule="exact" w:val="348"/>
        </w:trPr>
        <w:tc>
          <w:tcPr>
            <w:tcW w:w="15502" w:type="dxa"/>
            <w:gridSpan w:val="10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4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 xml:space="preserve">Модуль 3. </w:t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</w:rPr>
              <w:t>Европейская классическая музыка</w:t>
            </w:r>
          </w:p>
        </w:tc>
      </w:tr>
      <w:tr w:rsidR="00312F48" w:rsidRPr="00D36C1F" w:rsidTr="00D36C1F">
        <w:trPr>
          <w:trHeight w:hRule="exact" w:val="7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3.1.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45" w:lineRule="auto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Национальные истоки классической музыки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Default="00312F48" w:rsidP="00F02BC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</w:t>
            </w:r>
            <w:r w:rsidRPr="00123DE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онимание ценности отечественного и мирового искусства, роли этнических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культурных традиций народа.</w:t>
            </w:r>
          </w:p>
          <w:p w:rsidR="00312F48" w:rsidRPr="00123DE2" w:rsidRDefault="00312F48" w:rsidP="00F02BC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123DE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творчества</w:t>
            </w:r>
          </w:p>
          <w:p w:rsidR="00312F48" w:rsidRPr="00123DE2" w:rsidRDefault="00312F48" w:rsidP="00F02BC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312F48" w:rsidRPr="00123DE2" w:rsidRDefault="00312F48" w:rsidP="00F02BC6">
            <w:pPr>
              <w:rPr>
                <w:sz w:val="16"/>
                <w:szCs w:val="16"/>
                <w:lang w:val="ru-RU"/>
              </w:rPr>
            </w:pPr>
            <w:r w:rsidRPr="00123DE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этнических культурных традиций и народного творчества;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23DE2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lang w:val="ru-RU"/>
              </w:rPr>
            </w:pPr>
            <w:r w:rsidRPr="00123DE2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26.12.2022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50" w:lineRule="auto"/>
              <w:ind w:left="72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Просмотр художественных и документальных фильмов о творчестве выдающих европейских композиторов с последующим обсуждением в классе.;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D36C1F" w:rsidRDefault="00312F48" w:rsidP="00D36C1F">
            <w:pPr>
              <w:autoSpaceDE w:val="0"/>
              <w:autoSpaceDN w:val="0"/>
              <w:spacing w:before="76" w:after="0" w:line="245" w:lineRule="auto"/>
              <w:ind w:right="432"/>
              <w:rPr>
                <w:sz w:val="24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AC3F0A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lang w:val="ru-RU"/>
              </w:rPr>
            </w:pPr>
            <w:hyperlink r:id="rId13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12F48" w:rsidRPr="001F37E7" w:rsidTr="00D36C1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3.2.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Музыкант и публика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spacing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</w:t>
            </w:r>
            <w:r w:rsidRPr="00123DE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сознание ценности творчества, таланта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06.02.2023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Музыкальная викторина на знание музыки, названий и авторов изученных произведений.;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AC3F0A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</w:rPr>
            </w:pPr>
            <w:hyperlink r:id="rId14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12F48" w:rsidRPr="001F37E7" w:rsidTr="00F02BC6">
        <w:trPr>
          <w:trHeight w:hRule="exact" w:val="348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Итого по модулю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10</w:t>
            </w:r>
          </w:p>
        </w:tc>
        <w:tc>
          <w:tcPr>
            <w:tcW w:w="128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rPr>
                <w:sz w:val="24"/>
              </w:rPr>
            </w:pPr>
          </w:p>
        </w:tc>
      </w:tr>
      <w:tr w:rsidR="00312F48" w:rsidRPr="00A9145E" w:rsidTr="00F02BC6">
        <w:trPr>
          <w:trHeight w:hRule="exact"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Модуль 4.</w:t>
            </w:r>
            <w:r w:rsidRPr="001F37E7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lang w:val="ru-RU"/>
              </w:rPr>
              <w:t xml:space="preserve"> Связь музыки с другими видами искусства</w:t>
            </w:r>
          </w:p>
        </w:tc>
      </w:tr>
      <w:tr w:rsidR="00312F48" w:rsidRPr="001F37E7" w:rsidTr="00D36C1F">
        <w:trPr>
          <w:trHeight w:hRule="exact" w:val="8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4.1.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Музыка и 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D36C1F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23DE2" w:rsidRDefault="00312F48" w:rsidP="00F02BC6">
            <w:pPr>
              <w:rPr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О</w:t>
            </w:r>
            <w:r w:rsidRPr="00123DE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риентация в деятельности на современную систему научных представлений об основных за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кономерностях развития человека.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13.03.2023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Сочинение рассказа, стихотворения под впечатлением от восприятия инструментального музыкального произведения.;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AC3F0A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</w:rPr>
            </w:pPr>
            <w:hyperlink r:id="rId15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312F48" w:rsidRPr="001F37E7" w:rsidTr="00D36C1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4.2.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Музыка и живопись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23DE2" w:rsidRDefault="00312F48" w:rsidP="00F02BC6">
            <w:pPr>
              <w:rPr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З</w:t>
            </w:r>
            <w:r w:rsidRPr="00123DE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нание достижений отечественных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DE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музыкантов, их вклада в мировую музыкальную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культуру.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17.04.2023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 эффекта.;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AC3F0A" w:rsidP="00F02BC6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</w:rPr>
            </w:pPr>
            <w:hyperlink r:id="rId16" w:tgtFrame="_blank" w:history="1">
              <w:r w:rsidR="0059143F" w:rsidRPr="0059143F">
                <w:rPr>
                  <w:rStyle w:val="aff8"/>
                  <w:rFonts w:ascii="Arial" w:hAnsi="Arial" w:cs="Arial"/>
                  <w:b/>
                  <w:bCs/>
                  <w:sz w:val="20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D36C1F" w:rsidRPr="001F37E7" w:rsidTr="00D36C1F">
        <w:trPr>
          <w:trHeight w:hRule="exact" w:val="350"/>
        </w:trPr>
        <w:tc>
          <w:tcPr>
            <w:tcW w:w="212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6C1F" w:rsidRPr="001F37E7" w:rsidRDefault="00D36C1F" w:rsidP="00F02BC6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Итого по модулю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6C1F" w:rsidRPr="001F37E7" w:rsidRDefault="00D36C1F" w:rsidP="00F02BC6">
            <w:pPr>
              <w:autoSpaceDE w:val="0"/>
              <w:autoSpaceDN w:val="0"/>
              <w:spacing w:before="76" w:after="0" w:line="230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6C1F" w:rsidRPr="00D36C1F" w:rsidRDefault="00D36C1F" w:rsidP="00F02BC6">
            <w:pPr>
              <w:rPr>
                <w:sz w:val="20"/>
                <w:lang w:val="ru-RU"/>
              </w:rPr>
            </w:pPr>
            <w:r w:rsidRPr="00D36C1F">
              <w:rPr>
                <w:sz w:val="20"/>
                <w:lang w:val="ru-RU"/>
              </w:rPr>
              <w:t xml:space="preserve"> 4</w:t>
            </w:r>
          </w:p>
        </w:tc>
        <w:tc>
          <w:tcPr>
            <w:tcW w:w="11817" w:type="dxa"/>
            <w:gridSpan w:val="6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C1F" w:rsidRPr="00D36C1F" w:rsidRDefault="00D36C1F" w:rsidP="0059143F">
            <w:pPr>
              <w:rPr>
                <w:sz w:val="20"/>
                <w:lang w:val="ru-RU"/>
              </w:rPr>
            </w:pPr>
            <w:r w:rsidRPr="00D36C1F">
              <w:rPr>
                <w:sz w:val="20"/>
                <w:lang w:val="ru-RU"/>
              </w:rPr>
              <w:t>2</w:t>
            </w:r>
          </w:p>
        </w:tc>
      </w:tr>
      <w:tr w:rsidR="00312F48" w:rsidRPr="001F37E7" w:rsidTr="00D36C1F">
        <w:trPr>
          <w:trHeight w:hRule="exact" w:val="583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</w:rPr>
            </w:pPr>
            <w:r w:rsidRPr="001F37E7">
              <w:rPr>
                <w:rFonts w:ascii="Times New Roman" w:eastAsia="Times New Roman" w:hAnsi="Times New Roman"/>
                <w:color w:val="000000"/>
                <w:w w:val="97"/>
                <w:sz w:val="18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59143F" w:rsidRDefault="0059143F" w:rsidP="00F02BC6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lang w:val="ru-RU"/>
              </w:rPr>
            </w:pPr>
            <w:r w:rsidRPr="0059143F">
              <w:rPr>
                <w:sz w:val="20"/>
                <w:lang w:val="ru-RU"/>
              </w:rPr>
              <w:t>2</w:t>
            </w:r>
          </w:p>
        </w:tc>
        <w:tc>
          <w:tcPr>
            <w:tcW w:w="10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F48" w:rsidRPr="001F37E7" w:rsidRDefault="00312F48" w:rsidP="00F02BC6">
            <w:pPr>
              <w:rPr>
                <w:sz w:val="24"/>
              </w:rPr>
            </w:pPr>
          </w:p>
        </w:tc>
      </w:tr>
    </w:tbl>
    <w:p w:rsidR="00312F48" w:rsidRPr="001F37E7" w:rsidRDefault="00312F48" w:rsidP="00312F48">
      <w:pPr>
        <w:rPr>
          <w:lang w:val="ru-RU"/>
        </w:rPr>
        <w:sectPr w:rsidR="00312F48" w:rsidRPr="001F37E7" w:rsidSect="00774875">
          <w:pgSz w:w="16840" w:h="11900" w:orient="landscape"/>
          <w:pgMar w:top="284" w:right="378" w:bottom="666" w:left="286" w:header="720" w:footer="720" w:gutter="0"/>
          <w:cols w:space="720" w:equalWidth="0">
            <w:col w:w="10550" w:space="0"/>
          </w:cols>
          <w:docGrid w:linePitch="360"/>
        </w:sectPr>
      </w:pPr>
    </w:p>
    <w:p w:rsidR="00496B44" w:rsidRDefault="00496B44" w:rsidP="009B7D37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B7D37" w:rsidRPr="003F5358" w:rsidRDefault="009B7D37" w:rsidP="009B7D37">
      <w:pPr>
        <w:autoSpaceDE w:val="0"/>
        <w:autoSpaceDN w:val="0"/>
        <w:spacing w:after="32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КАЛЕНДАРНО-ТЕМАТИЧЕСКОЕ </w:t>
      </w:r>
      <w:r>
        <w:rPr>
          <w:rFonts w:ascii="Times New Roman" w:eastAsia="Times New Roman" w:hAnsi="Times New Roman"/>
          <w:b/>
          <w:color w:val="000000"/>
          <w:sz w:val="24"/>
        </w:rPr>
        <w:t>ПЛАНИРОВАНИЕ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tbl>
      <w:tblPr>
        <w:tblW w:w="963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52"/>
        <w:gridCol w:w="7225"/>
        <w:gridCol w:w="751"/>
        <w:gridCol w:w="1210"/>
      </w:tblGrid>
      <w:tr w:rsidR="009B7D37" w:rsidTr="001308CC">
        <w:trPr>
          <w:trHeight w:val="66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Кол              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B7D37" w:rsidRPr="003F5358" w:rsidRDefault="009B7D37" w:rsidP="00F02B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b/>
                <w:lang w:val="ru-RU"/>
              </w:rPr>
            </w:pPr>
            <w:r w:rsidRPr="003F5358">
              <w:rPr>
                <w:b/>
                <w:lang w:val="ru-RU"/>
              </w:rPr>
              <w:t>Дата</w:t>
            </w:r>
          </w:p>
        </w:tc>
      </w:tr>
      <w:tr w:rsidR="009B7D37" w:rsidRPr="00033C2E" w:rsidTr="00496B44">
        <w:trPr>
          <w:trHeight w:hRule="exact" w:val="74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"Музыка моего края" (А).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8 ч</w:t>
            </w:r>
          </w:p>
          <w:p w:rsidR="009B7D37" w:rsidRPr="001F37E7" w:rsidRDefault="009B7D37" w:rsidP="00F02BC6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— отражение жизни народа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033C2E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033C2E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05.09.2022</w:t>
            </w:r>
          </w:p>
        </w:tc>
      </w:tr>
      <w:tr w:rsidR="009B7D37" w:rsidRPr="00033C2E" w:rsidTr="001308CC">
        <w:trPr>
          <w:trHeight w:hRule="exact" w:val="36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033C2E" w:rsidRDefault="009B7D37" w:rsidP="00F02BC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Богатство и разнообразие фольклорных традиций.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033C2E" w:rsidRDefault="009B7D37" w:rsidP="00F02BC6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033C2E" w:rsidRDefault="009B7D37" w:rsidP="00F02BC6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12.09.2022</w:t>
            </w:r>
          </w:p>
        </w:tc>
      </w:tr>
      <w:tr w:rsidR="009B7D37" w:rsidTr="00496B44">
        <w:trPr>
          <w:trHeight w:hRule="exact" w:val="52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033C2E" w:rsidRDefault="009B7D37" w:rsidP="00F02BC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в музыке русских композиторов.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033C2E" w:rsidRDefault="009B7D37" w:rsidP="00F02BC6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100" w:after="0" w:line="230" w:lineRule="auto"/>
              <w:jc w:val="center"/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9.09.2022</w:t>
            </w:r>
          </w:p>
        </w:tc>
      </w:tr>
      <w:tr w:rsidR="009B7D37" w:rsidTr="00496B44">
        <w:trPr>
          <w:trHeight w:hRule="exact" w:val="42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Песня как жанр музыкально-литературного творчества.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</w:tr>
      <w:tr w:rsidR="009B7D37" w:rsidTr="00496B44">
        <w:trPr>
          <w:trHeight w:hRule="exact" w:val="47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рождается народная песня. Певческие голоса.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</w:tr>
      <w:tr w:rsidR="009B7D37" w:rsidRPr="001308CC" w:rsidTr="001308CC">
        <w:trPr>
          <w:trHeight w:hRule="exact" w:val="79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1308CC" w:rsidP="001308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хор.  </w:t>
            </w:r>
            <w:r w:rsidR="009B7D37"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Н. Римский-Корсаков.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308CC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308CC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10.10.2022</w:t>
            </w:r>
          </w:p>
        </w:tc>
      </w:tr>
      <w:tr w:rsidR="009B7D37" w:rsidRPr="001308CC" w:rsidTr="001308CC">
        <w:trPr>
          <w:trHeight w:hRule="exact" w:val="47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308CC" w:rsidRDefault="009B7D37" w:rsidP="00F02B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71" w:lineRule="auto"/>
              <w:ind w:left="72" w:right="1296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 Родины в музыкальных произведениях.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 № 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308CC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308CC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17.10.2022</w:t>
            </w:r>
          </w:p>
        </w:tc>
      </w:tr>
      <w:tr w:rsidR="009B7D37" w:rsidTr="00496B44">
        <w:trPr>
          <w:trHeight w:hRule="exact" w:val="5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308CC" w:rsidRDefault="009B7D37" w:rsidP="00F02B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308CC" w:rsidRDefault="009B7D37" w:rsidP="00F02B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Календарный фольклор.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308CC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 w:rsidRP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24.10.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2022</w:t>
            </w:r>
          </w:p>
        </w:tc>
      </w:tr>
      <w:tr w:rsidR="009B7D37" w:rsidTr="001308CC">
        <w:trPr>
          <w:trHeight w:hRule="exact" w:val="79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"Русская классическая музыка" (А). Образы родной земли. Писатели и поэты о русской музыке.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7 ч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</w:tr>
      <w:tr w:rsidR="009B7D37" w:rsidTr="00496B44">
        <w:trPr>
          <w:trHeight w:hRule="exact" w:val="47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Отвага и героизм, воспетые в искусстве.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</w:tr>
      <w:tr w:rsidR="009B7D37" w:rsidTr="001308CC">
        <w:trPr>
          <w:trHeight w:hRule="exact" w:val="42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и новаторство в творчестве русских композиторов.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</w:tr>
      <w:tr w:rsidR="009B7D37" w:rsidTr="00496B44">
        <w:trPr>
          <w:trHeight w:hRule="exact" w:val="4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Колокольность. Вариации колокольного звона.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</w:tr>
      <w:tr w:rsidR="009B7D37" w:rsidTr="00496B44">
        <w:trPr>
          <w:trHeight w:hRule="exact" w:val="62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71" w:lineRule="auto"/>
              <w:ind w:left="72" w:right="115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Вокальная музыка отечественных композиторов. </w:t>
            </w:r>
          </w:p>
          <w:p w:rsidR="00F02BC6" w:rsidRPr="009B7D37" w:rsidRDefault="00F02BC6" w:rsidP="00F02BC6">
            <w:pPr>
              <w:autoSpaceDE w:val="0"/>
              <w:autoSpaceDN w:val="0"/>
              <w:spacing w:after="66" w:line="220" w:lineRule="exact"/>
              <w:rPr>
                <w:lang w:val="ru-RU"/>
              </w:rPr>
            </w:pPr>
          </w:p>
          <w:tbl>
            <w:tblPr>
              <w:tblW w:w="10084" w:type="dxa"/>
              <w:tblInd w:w="13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6930"/>
              <w:gridCol w:w="752"/>
              <w:gridCol w:w="1804"/>
            </w:tblGrid>
            <w:tr w:rsidR="00496B44" w:rsidTr="00496B44">
              <w:trPr>
                <w:trHeight w:hRule="exact" w:val="497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Pr="009B7D37" w:rsidRDefault="000407B4" w:rsidP="000407B4">
                  <w:pPr>
                    <w:autoSpaceDE w:val="0"/>
                    <w:autoSpaceDN w:val="0"/>
                    <w:spacing w:after="66" w:line="220" w:lineRule="exact"/>
                    <w:rPr>
                      <w:lang w:val="ru-RU"/>
                    </w:rPr>
                  </w:pPr>
                </w:p>
                <w:tbl>
                  <w:tblPr>
                    <w:tblW w:w="9638" w:type="dxa"/>
                    <w:tblInd w:w="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7091"/>
                    <w:gridCol w:w="709"/>
                    <w:gridCol w:w="1275"/>
                  </w:tblGrid>
                  <w:tr w:rsidR="000407B4" w:rsidTr="008C2945">
                    <w:trPr>
                      <w:trHeight w:hRule="exact" w:val="427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0407B4" w:rsidTr="008C2945">
                    <w:trPr>
                      <w:trHeight w:hRule="exact" w:val="41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033C2E" w:rsidRDefault="000407B4" w:rsidP="000407B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0407B4" w:rsidTr="008C2945">
                    <w:trPr>
                      <w:trHeight w:hRule="exact" w:val="704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"Европейская классическая музыка" (А).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10ч 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Национальные истоки классической музыки.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0407B4" w:rsidTr="008C2945">
                    <w:trPr>
                      <w:trHeight w:hRule="exact" w:val="826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0407B4" w:rsidTr="008C2945">
                    <w:trPr>
                      <w:trHeight w:hRule="exact" w:val="46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Писате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ли и поэты о западноевропейской 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музыке.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0407B4" w:rsidTr="008C2945">
                    <w:trPr>
                      <w:trHeight w:hRule="exact" w:val="708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F37E7">
                          <w:rPr>
                            <w:lang w:val="ru-RU"/>
                          </w:rPr>
                          <w:br/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0407B4" w:rsidTr="008C2945">
                    <w:trPr>
                      <w:trHeight w:hRule="exact" w:val="557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языка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0407B4" w:rsidTr="008C2945">
                    <w:trPr>
                      <w:trHeight w:hRule="exact" w:val="43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E54718" w:rsidRDefault="000407B4" w:rsidP="000407B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</w:t>
                        </w:r>
                        <w:r w:rsidRPr="00E54718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Моцарта)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0407B4" w:rsidTr="008C2945">
                    <w:trPr>
                      <w:trHeight w:hRule="exact" w:val="874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мере творчества Н. Паганини, Ф.</w:t>
                        </w:r>
                      </w:p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Листа)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Pr="009B7D37" w:rsidRDefault="000407B4" w:rsidP="000407B4">
                  <w:pPr>
                    <w:autoSpaceDE w:val="0"/>
                    <w:autoSpaceDN w:val="0"/>
                    <w:spacing w:after="66" w:line="220" w:lineRule="exact"/>
                    <w:rPr>
                      <w:lang w:val="ru-RU"/>
                    </w:rPr>
                  </w:pPr>
                </w:p>
                <w:tbl>
                  <w:tblPr>
                    <w:tblW w:w="9638" w:type="dxa"/>
                    <w:tblInd w:w="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7091"/>
                    <w:gridCol w:w="709"/>
                    <w:gridCol w:w="1275"/>
                  </w:tblGrid>
                  <w:tr w:rsidR="000407B4" w:rsidTr="008C2945">
                    <w:trPr>
                      <w:trHeight w:hRule="exact" w:val="427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0407B4" w:rsidTr="008C2945">
                    <w:trPr>
                      <w:trHeight w:hRule="exact" w:val="41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033C2E" w:rsidRDefault="000407B4" w:rsidP="000407B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0407B4" w:rsidTr="008C2945">
                    <w:trPr>
                      <w:trHeight w:hRule="exact" w:val="704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"Европейская классическая музыка" (А).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10ч 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Национальные истоки классической музыки.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0407B4" w:rsidTr="008C2945">
                    <w:trPr>
                      <w:trHeight w:hRule="exact" w:val="826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0407B4" w:rsidTr="008C2945">
                    <w:trPr>
                      <w:trHeight w:hRule="exact" w:val="46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Писате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ли и поэты о западноевропейской 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музыке.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0407B4" w:rsidTr="008C2945">
                    <w:trPr>
                      <w:trHeight w:hRule="exact" w:val="708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F37E7">
                          <w:rPr>
                            <w:lang w:val="ru-RU"/>
                          </w:rPr>
                          <w:br/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0407B4" w:rsidTr="008C2945">
                    <w:trPr>
                      <w:trHeight w:hRule="exact" w:val="557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языка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0407B4" w:rsidTr="008C2945">
                    <w:trPr>
                      <w:trHeight w:hRule="exact" w:val="43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E54718" w:rsidRDefault="000407B4" w:rsidP="000407B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</w:t>
                        </w:r>
                        <w:r w:rsidRPr="00E54718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Моцарта)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0407B4" w:rsidTr="008C2945">
                    <w:trPr>
                      <w:trHeight w:hRule="exact" w:val="874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мере творчества Н. Паганини, Ф.</w:t>
                        </w:r>
                      </w:p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Листа)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</w:tr>
            <w:tr w:rsidR="00496B44" w:rsidTr="00496B44">
              <w:trPr>
                <w:trHeight w:hRule="exact" w:val="488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  <w:tr w:rsidR="00496B44" w:rsidTr="00496B44">
              <w:trPr>
                <w:trHeight w:hRule="exact" w:val="821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</w:tr>
            <w:tr w:rsidR="00496B44" w:rsidTr="00496B44">
              <w:trPr>
                <w:trHeight w:hRule="exact" w:val="962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Pr="009B7D37" w:rsidRDefault="000407B4" w:rsidP="000407B4">
                  <w:pPr>
                    <w:autoSpaceDE w:val="0"/>
                    <w:autoSpaceDN w:val="0"/>
                    <w:spacing w:after="66" w:line="220" w:lineRule="exact"/>
                    <w:rPr>
                      <w:lang w:val="ru-RU"/>
                    </w:rPr>
                  </w:pPr>
                </w:p>
                <w:tbl>
                  <w:tblPr>
                    <w:tblW w:w="9638" w:type="dxa"/>
                    <w:tblInd w:w="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7091"/>
                    <w:gridCol w:w="709"/>
                    <w:gridCol w:w="1275"/>
                  </w:tblGrid>
                  <w:tr w:rsidR="000407B4" w:rsidTr="008C2945">
                    <w:trPr>
                      <w:trHeight w:hRule="exact" w:val="427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0407B4" w:rsidTr="008C2945">
                    <w:trPr>
                      <w:trHeight w:hRule="exact" w:val="41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033C2E" w:rsidRDefault="000407B4" w:rsidP="000407B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0407B4" w:rsidTr="008C2945">
                    <w:trPr>
                      <w:trHeight w:hRule="exact" w:val="704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"Европейская классическая музыка" (А).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10ч 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Национальные истоки классической музыки.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0407B4" w:rsidTr="008C2945">
                    <w:trPr>
                      <w:trHeight w:hRule="exact" w:val="826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0407B4" w:rsidTr="008C2945">
                    <w:trPr>
                      <w:trHeight w:hRule="exact" w:val="46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Писате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ли и поэты о западноевропейской 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музыке.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0407B4" w:rsidTr="008C2945">
                    <w:trPr>
                      <w:trHeight w:hRule="exact" w:val="708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F37E7">
                          <w:rPr>
                            <w:lang w:val="ru-RU"/>
                          </w:rPr>
                          <w:br/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0407B4" w:rsidTr="008C2945">
                    <w:trPr>
                      <w:trHeight w:hRule="exact" w:val="557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</w:t>
                        </w: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языка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0407B4" w:rsidTr="008C2945">
                    <w:trPr>
                      <w:trHeight w:hRule="exact" w:val="439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Pr="00E54718" w:rsidRDefault="000407B4" w:rsidP="000407B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</w:t>
                        </w:r>
                        <w:r w:rsidRPr="00E54718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Моцарта)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0407B4" w:rsidTr="008C2945">
                    <w:trPr>
                      <w:trHeight w:hRule="exact" w:val="874"/>
                    </w:trPr>
                    <w:tc>
                      <w:tcPr>
                        <w:tcW w:w="5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70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мере творчества Н. Паганини, Ф.</w:t>
                        </w:r>
                      </w:p>
                      <w:p w:rsidR="000407B4" w:rsidRPr="001F37E7" w:rsidRDefault="000407B4" w:rsidP="000407B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F37E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Листа)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0407B4" w:rsidRDefault="000407B4" w:rsidP="000407B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</w:tr>
            <w:tr w:rsidR="00496B44" w:rsidTr="00496B44">
              <w:trPr>
                <w:trHeight w:hRule="exact" w:val="813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  <w:tr w:rsidR="00496B44" w:rsidTr="00496B44">
              <w:trPr>
                <w:trHeight w:hRule="exact" w:val="825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</w:tr>
            <w:tr w:rsidR="00496B44" w:rsidTr="00496B44">
              <w:trPr>
                <w:trHeight w:hRule="exact" w:val="804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</w:tr>
            <w:tr w:rsidR="00496B44" w:rsidTr="00496B44">
              <w:trPr>
                <w:trHeight w:hRule="exact" w:val="817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  <w:tr w:rsidR="00496B44" w:rsidTr="00496B44">
              <w:trPr>
                <w:trHeight w:hRule="exact" w:val="795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</w:tr>
            <w:tr w:rsidR="00496B44" w:rsidTr="00496B44">
              <w:trPr>
                <w:trHeight w:hRule="exact" w:val="825"/>
              </w:trPr>
              <w:tc>
                <w:tcPr>
                  <w:tcW w:w="598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752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1804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496B44" w:rsidRPr="001E2EB9" w:rsidRDefault="00496B44" w:rsidP="00496B44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</w:tr>
            <w:tr w:rsidR="00496B44" w:rsidTr="00496B44">
              <w:trPr>
                <w:trHeight w:hRule="exact" w:val="952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496B44" w:rsidRPr="001E2EB9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496B44" w:rsidRPr="001E2EB9" w:rsidRDefault="00496B44" w:rsidP="00496B44">
                  <w:pPr>
                    <w:autoSpaceDE w:val="0"/>
                    <w:autoSpaceDN w:val="0"/>
                    <w:spacing w:after="0" w:line="14" w:lineRule="exact"/>
                  </w:pPr>
                </w:p>
              </w:tc>
            </w:tr>
            <w:tr w:rsidR="00496B44" w:rsidTr="00496B44">
              <w:trPr>
                <w:trHeight w:hRule="exact" w:val="995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6" w:type="dxa"/>
                    <w:tblInd w:w="1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2"/>
                    <w:gridCol w:w="6927"/>
                    <w:gridCol w:w="752"/>
                    <w:gridCol w:w="1805"/>
                  </w:tblGrid>
                  <w:tr w:rsidR="00496B44" w:rsidRPr="001E2EB9" w:rsidTr="00496B44">
                    <w:trPr>
                      <w:trHeight w:hRule="exact" w:val="10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"Связь музыки с другими видами искусства" (А). 9 ч</w:t>
                        </w:r>
                      </w:p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Единство слова и музыки в вокальных жанрах.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288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Интонации рассказа, повествования в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инструментальной музыке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20.03.2023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482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576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Картины исторических событий в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03.04.2023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98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Выразительные средства музыкального и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изобразительного искусства.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10.04.2023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 Небесное и земное в звуках и красках.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90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Интерпретации в музыке и изобразительном искусстве.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24.04.2023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56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Импрессионизм в музыке и живописи. Цветовая гамма и звуковая палитра.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08.05.2023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784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432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Гармония и синтез: </w:t>
                        </w:r>
                        <w:r w:rsidRPr="001E2EB9">
                          <w:rPr>
                            <w:lang w:val="ru-RU"/>
                          </w:rPr>
                          <w:br/>
                        </w: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скульптура, архитектура, музыка.  КР № 4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15.05.2023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833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34.</w:t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Урок-викторина на знание музыки, названий и авторов изученных произведений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22.05.2023</w:t>
                        </w:r>
                      </w:p>
                    </w:tc>
                  </w:tr>
                  <w:tr w:rsidR="00496B44" w:rsidRPr="001E2EB9" w:rsidTr="00496B44">
                    <w:trPr>
                      <w:trHeight w:hRule="exact" w:val="503"/>
                    </w:trPr>
                    <w:tc>
                      <w:tcPr>
                        <w:tcW w:w="75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ОБЩЕЕ КОЛИЧЕСТВО ЧАСОВ ПО ПРОГРАММЕ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1E2EB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496B44" w:rsidRPr="001E2EB9" w:rsidRDefault="00496B44" w:rsidP="00496B44"/>
                    </w:tc>
                  </w:tr>
                </w:tbl>
                <w:p w:rsidR="00496B44" w:rsidRDefault="00496B44" w:rsidP="00496B44"/>
              </w:tc>
            </w:tr>
          </w:tbl>
          <w:p w:rsidR="00F02BC6" w:rsidRPr="009B7D37" w:rsidRDefault="00F02BC6" w:rsidP="00F02BC6">
            <w:pPr>
              <w:autoSpaceDE w:val="0"/>
              <w:autoSpaceDN w:val="0"/>
              <w:spacing w:after="66" w:line="220" w:lineRule="exact"/>
              <w:rPr>
                <w:lang w:val="ru-RU"/>
              </w:rPr>
            </w:pPr>
          </w:p>
          <w:tbl>
            <w:tblPr>
              <w:tblW w:w="10084" w:type="dxa"/>
              <w:tblInd w:w="13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6930"/>
              <w:gridCol w:w="752"/>
              <w:gridCol w:w="1804"/>
            </w:tblGrid>
            <w:tr w:rsidR="00F02BC6" w:rsidTr="00496B44">
              <w:trPr>
                <w:trHeight w:hRule="exact" w:val="497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36042D" w:rsidRDefault="00F02BC6" w:rsidP="00F02BC6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62" w:lineRule="auto"/>
                    <w:ind w:left="72" w:right="720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 xml:space="preserve">Поэтическое звучание романса.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12.12.2022</w:t>
                  </w:r>
                </w:p>
              </w:tc>
            </w:tr>
            <w:tr w:rsidR="00F02BC6" w:rsidTr="00496B44">
              <w:trPr>
                <w:trHeight w:hRule="exact" w:val="488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F02BC6" w:rsidRPr="0036042D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F02BC6" w:rsidRDefault="00F02BC6" w:rsidP="00F02BC6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033C2E" w:rsidRDefault="00F02BC6" w:rsidP="00F02BC6">
                  <w:pPr>
                    <w:autoSpaceDE w:val="0"/>
                    <w:autoSpaceDN w:val="0"/>
                    <w:spacing w:before="98" w:after="0" w:line="262" w:lineRule="auto"/>
                    <w:ind w:left="72" w:right="288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 xml:space="preserve">Композитор, исполнитель, слушатель.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КР № 2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19.12.2022</w:t>
                  </w:r>
                </w:p>
              </w:tc>
            </w:tr>
            <w:tr w:rsidR="00F02BC6" w:rsidTr="00496B44">
              <w:trPr>
                <w:trHeight w:hRule="exact" w:val="821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36042D" w:rsidRDefault="00F02BC6" w:rsidP="00F02BC6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"Европейская классическая музыка" (А).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10ч </w:t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Национальные истоки классической музыки.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26.12.2022</w:t>
                  </w:r>
                </w:p>
              </w:tc>
            </w:tr>
            <w:tr w:rsidR="00F02BC6" w:rsidTr="00496B44">
              <w:trPr>
                <w:trHeight w:hRule="exact" w:val="962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F02BC6" w:rsidRPr="0036042D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F02BC6" w:rsidRDefault="00F02BC6" w:rsidP="00F02BC6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100" w:after="0" w:line="271" w:lineRule="auto"/>
                    <w:ind w:left="72" w:right="780"/>
                    <w:jc w:val="both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Национальные истоки классической музыки. Творчество Э. Грига.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100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100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09.01.2023</w:t>
                  </w:r>
                </w:p>
              </w:tc>
            </w:tr>
            <w:tr w:rsidR="00F02BC6" w:rsidTr="00496B44">
              <w:trPr>
                <w:trHeight w:hRule="exact" w:val="813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36042D" w:rsidRDefault="00F02BC6" w:rsidP="00F02BC6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71" w:lineRule="auto"/>
                    <w:ind w:left="72" w:right="86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Писате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ли и поэты о западноевропейской </w:t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музыке.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16.01.2023</w:t>
                  </w:r>
                </w:p>
              </w:tc>
            </w:tr>
            <w:tr w:rsidR="00F02BC6" w:rsidTr="00496B44">
              <w:trPr>
                <w:trHeight w:hRule="exact" w:val="825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F02BC6" w:rsidRPr="0036042D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F02BC6" w:rsidRDefault="00F02BC6" w:rsidP="00F02BC6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81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Значение и роль композитора —основоположника </w:t>
                  </w:r>
                  <w:r w:rsidRPr="001F37E7">
                    <w:rPr>
                      <w:lang w:val="ru-RU"/>
                    </w:rPr>
                    <w:br/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национальной классической музыки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23.01.2023</w:t>
                  </w:r>
                </w:p>
              </w:tc>
            </w:tr>
            <w:tr w:rsidR="00F02BC6" w:rsidTr="00496B44">
              <w:trPr>
                <w:trHeight w:hRule="exact" w:val="804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36042D" w:rsidRDefault="00F02BC6" w:rsidP="00F02BC6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71" w:lineRule="auto"/>
                    <w:ind w:left="72" w:right="86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Характерные жанры, образы, элементы </w:t>
                  </w:r>
                  <w:r w:rsidRPr="001F37E7">
                    <w:rPr>
                      <w:lang w:val="ru-RU"/>
                    </w:rPr>
                    <w:br/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музыкального языка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30.01.2023</w:t>
                  </w:r>
                </w:p>
              </w:tc>
            </w:tr>
            <w:tr w:rsidR="00F02BC6" w:rsidTr="00496B44">
              <w:trPr>
                <w:trHeight w:hRule="exact" w:val="817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F02BC6" w:rsidRPr="0036042D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F02BC6" w:rsidRDefault="00F02BC6" w:rsidP="00F02BC6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E54718" w:rsidRDefault="00F02BC6" w:rsidP="00F02BC6">
                  <w:pPr>
                    <w:autoSpaceDE w:val="0"/>
                    <w:autoSpaceDN w:val="0"/>
                    <w:spacing w:before="98" w:after="0" w:line="262" w:lineRule="auto"/>
                    <w:ind w:left="72" w:right="432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Кумиры публики (на примере творчества В. А.</w:t>
                  </w:r>
                  <w:r w:rsidRPr="00E54718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Моцарта)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06.02.2023</w:t>
                  </w:r>
                </w:p>
              </w:tc>
            </w:tr>
            <w:tr w:rsidR="00F02BC6" w:rsidTr="00496B44">
              <w:trPr>
                <w:trHeight w:hRule="exact" w:val="795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36042D" w:rsidRDefault="00F02BC6" w:rsidP="00F02BC6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71" w:lineRule="auto"/>
                    <w:ind w:left="72" w:right="720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Кумиры публики (на примере творчества Н. Паганини, Ф. Листа)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13.02.2023</w:t>
                  </w:r>
                </w:p>
              </w:tc>
            </w:tr>
            <w:tr w:rsidR="00F02BC6" w:rsidTr="00496B44">
              <w:trPr>
                <w:trHeight w:hRule="exact" w:val="825"/>
              </w:trPr>
              <w:tc>
                <w:tcPr>
                  <w:tcW w:w="598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F02BC6" w:rsidRPr="0036042D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F02BC6" w:rsidRDefault="00F02BC6" w:rsidP="00F02BC6"/>
              </w:tc>
              <w:tc>
                <w:tcPr>
                  <w:tcW w:w="6930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100" w:after="0" w:line="271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Понятие виртуозного исполнения. Музыкальный талант</w:t>
                  </w:r>
                </w:p>
              </w:tc>
              <w:tc>
                <w:tcPr>
                  <w:tcW w:w="752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100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5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100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20.02.2023</w:t>
                  </w:r>
                </w:p>
              </w:tc>
            </w:tr>
            <w:tr w:rsidR="00F02BC6" w:rsidTr="00496B44">
              <w:trPr>
                <w:trHeight w:hRule="exact" w:val="952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36042D" w:rsidRDefault="00F02BC6" w:rsidP="00F02BC6">
                  <w:pPr>
                    <w:autoSpaceDE w:val="0"/>
                    <w:autoSpaceDN w:val="0"/>
                    <w:spacing w:after="66" w:line="220" w:lineRule="exact"/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71" w:lineRule="auto"/>
                    <w:ind w:left="72" w:right="576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Музыкант и публика. Миссия композитора и исполнителя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27.02.2023</w:t>
                  </w:r>
                </w:p>
              </w:tc>
            </w:tr>
            <w:tr w:rsidR="00F02BC6" w:rsidTr="00496B44">
              <w:trPr>
                <w:trHeight w:hRule="exact" w:val="995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0084" w:type="dxa"/>
                    <w:tblInd w:w="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8"/>
                    <w:gridCol w:w="6930"/>
                    <w:gridCol w:w="752"/>
                    <w:gridCol w:w="1804"/>
                  </w:tblGrid>
                  <w:tr w:rsidR="00F02BC6" w:rsidRPr="0036042D" w:rsidTr="00496B44">
                    <w:trPr>
                      <w:trHeight w:hRule="exact" w:val="49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720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Поэтическое звучание романса.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12.12.2022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488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288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Композитор, исполнитель, слушатель. </w:t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КР № 2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1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"Европейская классическая музыка" (А). 10ч Национальные истоки классической музыки.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26.12.2022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6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780"/>
                          <w:jc w:val="both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Национальные истоки классической музыки. Творчество Э. Грига.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09.01.2023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13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Писатели и поэты о западноевропейской музыке.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16.01.2023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8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Значение и роль композитора —основоположника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национальной классической музыки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04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86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 xml:space="preserve">Характерные жанры, образы, элементы </w:t>
                        </w:r>
                        <w:r w:rsidRPr="0036042D">
                          <w:rPr>
                            <w:lang w:val="ru-RU"/>
                          </w:rPr>
                          <w:br/>
                        </w: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музыкального языка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30.01.2023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17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62" w:lineRule="auto"/>
                          <w:ind w:left="72" w:right="43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В. А.Моцарта)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7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720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Кумиры публики (на примере творчества Н. Паганини, Ф. Листа)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13.02.2023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825"/>
                    </w:trPr>
                    <w:tc>
                      <w:tcPr>
                        <w:tcW w:w="59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71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Понятие виртуозного исполнения. Музыкальный талант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100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20.02.2023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52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71" w:lineRule="auto"/>
                          <w:ind w:left="72" w:right="576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Музыкант и публика. Миссия композитора и исполнителя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27.02.2023</w:t>
                        </w:r>
                      </w:p>
                    </w:tc>
                  </w:tr>
                  <w:tr w:rsidR="00F02BC6" w:rsidRPr="0036042D" w:rsidTr="00496B44">
                    <w:trPr>
                      <w:trHeight w:hRule="exact" w:val="995"/>
                    </w:trPr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69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2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Культура слушателя. КР № 3</w:t>
                        </w:r>
                      </w:p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70" w:after="0" w:line="262" w:lineRule="auto"/>
                          <w:ind w:left="72" w:right="144"/>
                          <w:rPr>
                            <w:lang w:val="ru-RU"/>
                          </w:rPr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lang w:val="ru-RU"/>
                          </w:rPr>
                          <w:t>Традиции слушания музыки в прошлые века и сегодня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ind w:left="74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F02BC6" w:rsidRPr="0036042D" w:rsidRDefault="00F02BC6" w:rsidP="00F02BC6">
                        <w:pPr>
                          <w:autoSpaceDE w:val="0"/>
                          <w:autoSpaceDN w:val="0"/>
                          <w:spacing w:before="98" w:after="0" w:line="230" w:lineRule="auto"/>
                          <w:jc w:val="center"/>
                        </w:pPr>
                        <w:r w:rsidRPr="0036042D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06.03.2023</w:t>
                        </w:r>
                      </w:p>
                    </w:tc>
                  </w:tr>
                </w:tbl>
                <w:p w:rsidR="00F02BC6" w:rsidRDefault="00F02BC6" w:rsidP="00F02BC6"/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2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Культура слушателя.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 КР № 3</w:t>
                  </w:r>
                </w:p>
                <w:p w:rsidR="00F02BC6" w:rsidRPr="001F37E7" w:rsidRDefault="00F02BC6" w:rsidP="00F02BC6">
                  <w:pPr>
                    <w:autoSpaceDE w:val="0"/>
                    <w:autoSpaceDN w:val="0"/>
                    <w:spacing w:before="70" w:after="0" w:line="262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Традиции слушания музыки в прошлые века и сегодня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06.03.2023</w:t>
                  </w:r>
                </w:p>
              </w:tc>
            </w:tr>
          </w:tbl>
          <w:p w:rsidR="00F02BC6" w:rsidRDefault="00F02BC6" w:rsidP="00F02BC6">
            <w:pPr>
              <w:autoSpaceDE w:val="0"/>
              <w:autoSpaceDN w:val="0"/>
              <w:spacing w:after="0" w:line="14" w:lineRule="exact"/>
            </w:pPr>
          </w:p>
          <w:tbl>
            <w:tblPr>
              <w:tblW w:w="10086" w:type="dxa"/>
              <w:tblInd w:w="12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927"/>
              <w:gridCol w:w="752"/>
              <w:gridCol w:w="1805"/>
            </w:tblGrid>
            <w:tr w:rsidR="00F02BC6" w:rsidTr="00496B44">
              <w:trPr>
                <w:trHeight w:hRule="exact" w:val="1004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26.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62" w:lineRule="auto"/>
                    <w:ind w:left="72" w:right="288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 "Связь музыки с другими видами искусства" (А).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 9 ч</w:t>
                  </w:r>
                </w:p>
                <w:p w:rsidR="00F02BC6" w:rsidRPr="001F37E7" w:rsidRDefault="00F02BC6" w:rsidP="00F02BC6">
                  <w:pPr>
                    <w:autoSpaceDE w:val="0"/>
                    <w:autoSpaceDN w:val="0"/>
                    <w:spacing w:before="70" w:after="0" w:line="262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Единство слова и музыки в вокальных жанрах.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13.03.2023</w:t>
                  </w:r>
                </w:p>
              </w:tc>
            </w:tr>
            <w:tr w:rsidR="00F02BC6" w:rsidTr="00496B44">
              <w:trPr>
                <w:trHeight w:hRule="exact" w:val="834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27.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71" w:lineRule="auto"/>
                    <w:ind w:left="72" w:right="288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Интонации рассказа, повествования в </w:t>
                  </w:r>
                  <w:r w:rsidRPr="001F37E7">
                    <w:rPr>
                      <w:lang w:val="ru-RU"/>
                    </w:rPr>
                    <w:br/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инструментальной музыке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20.03.2023</w:t>
                  </w:r>
                </w:p>
              </w:tc>
            </w:tr>
            <w:tr w:rsidR="00F02BC6" w:rsidTr="00496B44">
              <w:trPr>
                <w:trHeight w:hRule="exact" w:val="482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28.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62" w:lineRule="auto"/>
                    <w:ind w:left="72" w:right="576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Картины исторических событий в музыке.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03.04.2023</w:t>
                  </w:r>
                </w:p>
              </w:tc>
            </w:tr>
            <w:tr w:rsidR="00F02BC6" w:rsidTr="00496B44">
              <w:trPr>
                <w:trHeight w:hRule="exact" w:val="986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29.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/>
                    <w:ind w:left="72" w:right="432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Выразительные средства музыкального и </w:t>
                  </w:r>
                  <w:r w:rsidRPr="001F37E7">
                    <w:rPr>
                      <w:lang w:val="ru-RU"/>
                    </w:rPr>
                    <w:br/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изобразительного искусства.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10.04.2023</w:t>
                  </w:r>
                </w:p>
              </w:tc>
            </w:tr>
            <w:tr w:rsidR="00F02BC6" w:rsidTr="00496B44">
              <w:trPr>
                <w:trHeight w:hRule="exact" w:val="504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30.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62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 Небесное и земное в звуках и красках.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17.04.2023</w:t>
                  </w:r>
                </w:p>
              </w:tc>
            </w:tr>
            <w:tr w:rsidR="00F02BC6" w:rsidTr="00496B44">
              <w:trPr>
                <w:trHeight w:hRule="exact" w:val="790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31.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62" w:lineRule="auto"/>
                    <w:ind w:left="72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Интерпретации в музыке и изобразительном искусстве. 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24.04.2023</w:t>
                  </w:r>
                </w:p>
              </w:tc>
            </w:tr>
            <w:tr w:rsidR="00F02BC6" w:rsidTr="00496B44">
              <w:trPr>
                <w:trHeight w:hRule="exact" w:val="856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32.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71" w:lineRule="auto"/>
                    <w:ind w:left="72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Импрессионизм в музыке и живописи. Цветовая гамма и звуковая палитра.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08.05.2023</w:t>
                  </w:r>
                </w:p>
              </w:tc>
            </w:tr>
            <w:tr w:rsidR="00F02BC6" w:rsidRPr="00033C2E" w:rsidTr="00496B44">
              <w:trPr>
                <w:trHeight w:hRule="exact" w:val="784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33.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71" w:lineRule="auto"/>
                    <w:ind w:left="72" w:right="432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Гармония и синтез: </w:t>
                  </w:r>
                  <w:r w:rsidRPr="001F37E7">
                    <w:rPr>
                      <w:lang w:val="ru-RU"/>
                    </w:rPr>
                    <w:br/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скульптура, архитектура, музыка.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  КР № 4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033C2E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  <w:rPr>
                      <w:lang w:val="ru-RU"/>
                    </w:rPr>
                  </w:pPr>
                  <w:r w:rsidRPr="00033C2E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033C2E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  <w:rPr>
                      <w:lang w:val="ru-RU"/>
                    </w:rPr>
                  </w:pPr>
                  <w:r w:rsidRPr="00033C2E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15.05.2023</w:t>
                  </w:r>
                </w:p>
              </w:tc>
            </w:tr>
            <w:tr w:rsidR="00F02BC6" w:rsidRPr="00033C2E" w:rsidTr="00496B44">
              <w:trPr>
                <w:trHeight w:hRule="exact" w:val="833"/>
              </w:trPr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033C2E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  <w:rPr>
                      <w:lang w:val="ru-RU"/>
                    </w:rPr>
                  </w:pPr>
                  <w:r w:rsidRPr="00033C2E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34.</w:t>
                  </w:r>
                </w:p>
              </w:tc>
              <w:tc>
                <w:tcPr>
                  <w:tcW w:w="6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71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Урок-викторина на знание музыки, названий и авторов изученных произведений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033C2E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  <w:rPr>
                      <w:lang w:val="ru-RU"/>
                    </w:rPr>
                  </w:pPr>
                  <w:r w:rsidRPr="00033C2E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033C2E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jc w:val="center"/>
                    <w:rPr>
                      <w:lang w:val="ru-RU"/>
                    </w:rPr>
                  </w:pPr>
                  <w:r w:rsidRPr="00033C2E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22.05.2023</w:t>
                  </w:r>
                </w:p>
              </w:tc>
            </w:tr>
            <w:tr w:rsidR="00F02BC6" w:rsidTr="00496B44">
              <w:trPr>
                <w:trHeight w:hRule="exact" w:val="503"/>
              </w:trPr>
              <w:tc>
                <w:tcPr>
                  <w:tcW w:w="75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Pr="001F37E7" w:rsidRDefault="00F02BC6" w:rsidP="00F02BC6">
                  <w:pPr>
                    <w:autoSpaceDE w:val="0"/>
                    <w:autoSpaceDN w:val="0"/>
                    <w:spacing w:before="98" w:after="0" w:line="262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ОБЩЕЕ КОЛИЧЕСТВО ЧАСОВ ПО ПРОГРАММЕ</w:t>
                  </w: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34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F02BC6" w:rsidRDefault="00F02BC6" w:rsidP="00F02BC6"/>
              </w:tc>
            </w:tr>
          </w:tbl>
          <w:p w:rsidR="009B7D37" w:rsidRDefault="009B7D37" w:rsidP="00F02BC6">
            <w:pPr>
              <w:autoSpaceDE w:val="0"/>
              <w:autoSpaceDN w:val="0"/>
              <w:spacing w:before="98" w:after="0" w:line="271" w:lineRule="auto"/>
              <w:ind w:left="72" w:right="1152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  <w:p w:rsidR="000407B4" w:rsidRPr="009B7D37" w:rsidRDefault="000407B4" w:rsidP="000407B4">
            <w:pPr>
              <w:autoSpaceDE w:val="0"/>
              <w:autoSpaceDN w:val="0"/>
              <w:spacing w:after="66" w:line="220" w:lineRule="exact"/>
              <w:rPr>
                <w:lang w:val="ru-RU"/>
              </w:rPr>
            </w:pPr>
          </w:p>
          <w:tbl>
            <w:tblPr>
              <w:tblW w:w="9638" w:type="dxa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7091"/>
              <w:gridCol w:w="709"/>
              <w:gridCol w:w="1275"/>
            </w:tblGrid>
            <w:tr w:rsidR="000407B4" w:rsidTr="008C2945">
              <w:trPr>
                <w:trHeight w:hRule="exact" w:val="427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14.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62" w:lineRule="auto"/>
                    <w:ind w:left="72" w:right="720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 xml:space="preserve">Поэтическое звучание романса.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12.12.2022</w:t>
                  </w:r>
                </w:p>
              </w:tc>
            </w:tr>
            <w:tr w:rsidR="000407B4" w:rsidTr="008C2945">
              <w:trPr>
                <w:trHeight w:hRule="exact" w:val="419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15.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Pr="00033C2E" w:rsidRDefault="000407B4" w:rsidP="000407B4">
                  <w:pPr>
                    <w:autoSpaceDE w:val="0"/>
                    <w:autoSpaceDN w:val="0"/>
                    <w:spacing w:before="98" w:after="0" w:line="262" w:lineRule="auto"/>
                    <w:ind w:left="72" w:right="288"/>
                    <w:rPr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 xml:space="preserve">Композитор, исполнитель, слушатель.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КР № 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19.12.2022</w:t>
                  </w:r>
                </w:p>
              </w:tc>
            </w:tr>
            <w:tr w:rsidR="000407B4" w:rsidTr="008C2945">
              <w:trPr>
                <w:trHeight w:hRule="exact" w:val="704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16.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Pr="001F37E7" w:rsidRDefault="000407B4" w:rsidP="000407B4">
                  <w:pPr>
                    <w:autoSpaceDE w:val="0"/>
                    <w:autoSpaceDN w:val="0"/>
                    <w:spacing w:before="98" w:after="0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"Европейская классическая музыка" (А).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10ч </w:t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Национальные истоки классической музыки.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26.12.2022</w:t>
                  </w:r>
                </w:p>
              </w:tc>
            </w:tr>
            <w:tr w:rsidR="000407B4" w:rsidTr="008C2945">
              <w:trPr>
                <w:trHeight w:hRule="exact" w:val="826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100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17.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Pr="001F37E7" w:rsidRDefault="000407B4" w:rsidP="000407B4">
                  <w:pPr>
                    <w:autoSpaceDE w:val="0"/>
                    <w:autoSpaceDN w:val="0"/>
                    <w:spacing w:before="100" w:after="0" w:line="271" w:lineRule="auto"/>
                    <w:ind w:left="72" w:right="780"/>
                    <w:jc w:val="both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Национальные истоки классической музыки. Творчество Э. Грига.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100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100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09.01.2023</w:t>
                  </w:r>
                </w:p>
              </w:tc>
            </w:tr>
            <w:tr w:rsidR="000407B4" w:rsidTr="008C2945">
              <w:trPr>
                <w:trHeight w:hRule="exact" w:val="469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18.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Pr="001F37E7" w:rsidRDefault="000407B4" w:rsidP="000407B4">
                  <w:pPr>
                    <w:autoSpaceDE w:val="0"/>
                    <w:autoSpaceDN w:val="0"/>
                    <w:spacing w:before="98" w:after="0" w:line="271" w:lineRule="auto"/>
                    <w:ind w:left="72" w:right="86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Писате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ли и поэты о западноевропейской </w:t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музыке.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16.01.2023</w:t>
                  </w:r>
                </w:p>
              </w:tc>
            </w:tr>
            <w:tr w:rsidR="000407B4" w:rsidTr="008C2945">
              <w:trPr>
                <w:trHeight w:hRule="exact" w:val="708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19.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Pr="001F37E7" w:rsidRDefault="000407B4" w:rsidP="000407B4">
                  <w:pPr>
                    <w:autoSpaceDE w:val="0"/>
                    <w:autoSpaceDN w:val="0"/>
                    <w:spacing w:before="98" w:after="0" w:line="281" w:lineRule="auto"/>
                    <w:ind w:left="72" w:right="14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Значение и роль композитора —основоположника </w:t>
                  </w:r>
                  <w:r w:rsidRPr="001F37E7">
                    <w:rPr>
                      <w:lang w:val="ru-RU"/>
                    </w:rPr>
                    <w:br/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национальной классической музыки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23.01.2023</w:t>
                  </w:r>
                </w:p>
              </w:tc>
            </w:tr>
            <w:tr w:rsidR="000407B4" w:rsidTr="008C2945">
              <w:trPr>
                <w:trHeight w:hRule="exact" w:val="557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20.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Pr="001F37E7" w:rsidRDefault="000407B4" w:rsidP="000407B4">
                  <w:pPr>
                    <w:autoSpaceDE w:val="0"/>
                    <w:autoSpaceDN w:val="0"/>
                    <w:spacing w:before="98" w:after="0" w:line="271" w:lineRule="auto"/>
                    <w:ind w:left="72" w:right="864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 xml:space="preserve">Характерные жанры, образы, элементы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музыкального</w:t>
                  </w: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языка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30.01.2023</w:t>
                  </w:r>
                </w:p>
              </w:tc>
            </w:tr>
            <w:tr w:rsidR="000407B4" w:rsidTr="008C2945">
              <w:trPr>
                <w:trHeight w:hRule="exact" w:val="439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21.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Pr="00E54718" w:rsidRDefault="000407B4" w:rsidP="000407B4">
                  <w:pPr>
                    <w:autoSpaceDE w:val="0"/>
                    <w:autoSpaceDN w:val="0"/>
                    <w:spacing w:before="98" w:after="0" w:line="262" w:lineRule="auto"/>
                    <w:ind w:left="72" w:right="432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Кумиры публики (на примере творчества В. А.</w:t>
                  </w:r>
                  <w:r w:rsidRPr="00E54718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Моцарта)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06.02.2023</w:t>
                  </w:r>
                </w:p>
              </w:tc>
            </w:tr>
            <w:tr w:rsidR="000407B4" w:rsidTr="008C2945">
              <w:trPr>
                <w:trHeight w:hRule="exact" w:val="874"/>
              </w:trPr>
              <w:tc>
                <w:tcPr>
                  <w:tcW w:w="563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22.</w:t>
                  </w:r>
                </w:p>
              </w:tc>
              <w:tc>
                <w:tcPr>
                  <w:tcW w:w="7091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71" w:lineRule="auto"/>
                    <w:ind w:left="72" w:right="720"/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Кумиры публики (на при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мере творчества Н. Паганини, Ф.</w:t>
                  </w:r>
                </w:p>
                <w:p w:rsidR="000407B4" w:rsidRPr="001F37E7" w:rsidRDefault="000407B4" w:rsidP="000407B4">
                  <w:pPr>
                    <w:autoSpaceDE w:val="0"/>
                    <w:autoSpaceDN w:val="0"/>
                    <w:spacing w:before="98" w:after="0" w:line="271" w:lineRule="auto"/>
                    <w:ind w:left="72" w:right="720"/>
                    <w:rPr>
                      <w:lang w:val="ru-RU"/>
                    </w:rPr>
                  </w:pPr>
                  <w:r w:rsidRPr="001F37E7">
                    <w:rPr>
                      <w:rFonts w:ascii="Times New Roman" w:eastAsia="Times New Roman" w:hAnsi="Times New Roman"/>
                      <w:color w:val="000000"/>
                      <w:sz w:val="24"/>
                      <w:lang w:val="ru-RU"/>
                    </w:rPr>
                    <w:t>Листа)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ind w:left="74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 w:rsidR="000407B4" w:rsidRDefault="000407B4" w:rsidP="000407B4">
                  <w:pPr>
                    <w:autoSpaceDE w:val="0"/>
                    <w:autoSpaceDN w:val="0"/>
                    <w:spacing w:before="98" w:after="0" w:line="23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13.02.2023</w:t>
                  </w:r>
                </w:p>
              </w:tc>
            </w:tr>
          </w:tbl>
          <w:p w:rsidR="00496B44" w:rsidRDefault="00496B44" w:rsidP="00F02BC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496B44" w:rsidRDefault="00496B44" w:rsidP="00F02BC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496B44" w:rsidRDefault="00496B44" w:rsidP="00F02BC6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</w:tr>
    </w:tbl>
    <w:p w:rsidR="009B7D37" w:rsidRPr="009B7D37" w:rsidRDefault="009B7D37" w:rsidP="009B7D37">
      <w:pPr>
        <w:rPr>
          <w:lang w:val="ru-RU"/>
        </w:rPr>
        <w:sectPr w:rsidR="009B7D37" w:rsidRPr="009B7D37" w:rsidSect="0059143F">
          <w:pgSz w:w="11900" w:h="16840"/>
          <w:pgMar w:top="426" w:right="650" w:bottom="602" w:left="666" w:header="720" w:footer="720" w:gutter="0"/>
          <w:cols w:space="720" w:equalWidth="0">
            <w:col w:w="10904" w:space="0"/>
          </w:cols>
          <w:docGrid w:linePitch="360"/>
        </w:sectPr>
      </w:pPr>
    </w:p>
    <w:p w:rsidR="009B7D37" w:rsidRPr="009B7D37" w:rsidRDefault="009B7D37" w:rsidP="009B7D37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963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3"/>
        <w:gridCol w:w="7091"/>
        <w:gridCol w:w="709"/>
        <w:gridCol w:w="1275"/>
      </w:tblGrid>
      <w:tr w:rsidR="009B7D37" w:rsidTr="00496B44">
        <w:trPr>
          <w:trHeight w:hRule="exact"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Поэтическое звучание романса.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</w:tr>
      <w:tr w:rsidR="009B7D37" w:rsidTr="00496B44">
        <w:trPr>
          <w:trHeight w:hRule="exact" w:val="41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033C2E" w:rsidRDefault="009B7D37" w:rsidP="00F02BC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Композитор, исполнитель, слушатель.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 №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</w:tr>
      <w:tr w:rsidR="009B7D37" w:rsidTr="00496B44">
        <w:trPr>
          <w:trHeight w:hRule="exact" w:val="70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"Европейская классическая музыка" (А).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10ч 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Национальные истоки классической музыки.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</w:tr>
      <w:tr w:rsidR="009B7D37" w:rsidTr="00496B44">
        <w:trPr>
          <w:trHeight w:hRule="exact" w:val="82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100" w:after="0" w:line="271" w:lineRule="auto"/>
              <w:ind w:left="72" w:right="780"/>
              <w:jc w:val="both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Национальные истоки классической музыки. Творчество Э. Грига.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</w:tr>
      <w:tr w:rsidR="009B7D37" w:rsidTr="00496B44">
        <w:trPr>
          <w:trHeight w:hRule="exact" w:val="46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 и поэты о западноевропейской 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</w:tr>
      <w:tr w:rsidR="009B7D37" w:rsidTr="00496B44">
        <w:trPr>
          <w:trHeight w:hRule="exact" w:val="70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и роль композитора —основоположника </w:t>
            </w:r>
            <w:r w:rsidRPr="001F37E7">
              <w:rPr>
                <w:lang w:val="ru-RU"/>
              </w:rPr>
              <w:br/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национальной классической музыки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</w:tr>
      <w:tr w:rsidR="009B7D37" w:rsidTr="001308CC">
        <w:trPr>
          <w:trHeight w:hRule="exact" w:val="5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Характерные жанры, образы, элементы </w:t>
            </w:r>
            <w:r w:rsidR="00496B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музыкального</w:t>
            </w: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</w:tr>
      <w:tr w:rsidR="009B7D37" w:rsidTr="001308CC">
        <w:trPr>
          <w:trHeight w:hRule="exact" w:val="4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E54718" w:rsidRDefault="009B7D37" w:rsidP="00F02BC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(на примере творчества В. А.</w:t>
            </w:r>
            <w:r w:rsidRPr="00E5471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Моцарта)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</w:tr>
      <w:tr w:rsidR="009B7D37" w:rsidTr="001308CC">
        <w:trPr>
          <w:trHeight w:hRule="exact" w:val="87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08CC" w:rsidRDefault="009B7D37" w:rsidP="00F02BC6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Кумиры публики (на при</w:t>
            </w:r>
            <w:r w:rsidR="001308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мере творчества Н. Паганини, Ф.</w:t>
            </w:r>
          </w:p>
          <w:p w:rsidR="009B7D37" w:rsidRPr="001F37E7" w:rsidRDefault="009B7D37" w:rsidP="00F02BC6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</w:tr>
      <w:tr w:rsidR="009B7D37" w:rsidTr="001308CC">
        <w:trPr>
          <w:trHeight w:hRule="exact" w:val="474"/>
        </w:trPr>
        <w:tc>
          <w:tcPr>
            <w:tcW w:w="5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виртуозного исполнения. Музыкальный талант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</w:tr>
      <w:tr w:rsidR="009B7D37" w:rsidTr="001308CC">
        <w:trPr>
          <w:trHeight w:hRule="exact" w:val="4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Музыкант и публика. Миссия композитора и исполнителя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</w:tr>
      <w:tr w:rsidR="009B7D37" w:rsidTr="00496B44">
        <w:trPr>
          <w:trHeight w:hRule="exact" w:val="8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Культура слушателя.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КР № 3</w:t>
            </w:r>
          </w:p>
          <w:p w:rsidR="009B7D37" w:rsidRPr="001F37E7" w:rsidRDefault="009B7D37" w:rsidP="00F02BC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слушания музыки в прошлые века и сегодня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</w:tr>
    </w:tbl>
    <w:p w:rsidR="009B7D37" w:rsidRDefault="009B7D37" w:rsidP="009B7D37">
      <w:pPr>
        <w:autoSpaceDE w:val="0"/>
        <w:autoSpaceDN w:val="0"/>
        <w:spacing w:after="0" w:line="14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709"/>
        <w:gridCol w:w="1275"/>
      </w:tblGrid>
      <w:tr w:rsidR="009B7D37" w:rsidTr="00496B44">
        <w:trPr>
          <w:trHeight w:hRule="exact" w:val="8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"Связь музыки с другими видами искусства" (А).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9 ч</w:t>
            </w:r>
          </w:p>
          <w:p w:rsidR="009B7D37" w:rsidRPr="001F37E7" w:rsidRDefault="009B7D37" w:rsidP="00F02BC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Единство слова и музыки в вокальных жанрах.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</w:tr>
      <w:tr w:rsidR="009B7D37" w:rsidTr="001308CC">
        <w:trPr>
          <w:trHeight w:hRule="exact" w:val="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Интонации рассказа, повествования в инструментальной музыке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</w:tr>
      <w:tr w:rsidR="009B7D37" w:rsidTr="00496B44">
        <w:trPr>
          <w:trHeight w:hRule="exact"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Картины исторических событий в музыке.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</w:tr>
      <w:tr w:rsidR="009B7D37" w:rsidTr="001308CC">
        <w:trPr>
          <w:trHeight w:hRule="exact" w:val="7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Выразительные средства музыкального и изобразительного искусства.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</w:tr>
      <w:tr w:rsidR="009B7D37" w:rsidTr="00496B44">
        <w:trPr>
          <w:trHeight w:hRule="exact"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Небесное и земное в звуках и красках.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</w:tr>
      <w:tr w:rsidR="009B7D37" w:rsidTr="001308CC">
        <w:trPr>
          <w:trHeight w:hRule="exact"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Интерпретации в музыке и изобразительном искусстве.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</w:tr>
      <w:tr w:rsidR="009B7D37" w:rsidTr="00496B44">
        <w:trPr>
          <w:trHeight w:hRule="exact" w:val="7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Импрессионизм в музыке и живописи. Цветовая гамма и звуковая палитра.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</w:tr>
      <w:tr w:rsidR="009B7D37" w:rsidRPr="00033C2E" w:rsidTr="001308CC">
        <w:trPr>
          <w:trHeight w:hRule="exact"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Гармония и синтез: скульптура, архитектура, музыка.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КР №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033C2E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033C2E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15.05.2023</w:t>
            </w:r>
          </w:p>
        </w:tc>
      </w:tr>
      <w:tr w:rsidR="009B7D37" w:rsidRPr="00033C2E" w:rsidTr="00496B44">
        <w:trPr>
          <w:trHeight w:hRule="exact" w:val="7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033C2E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Урок-викторина на знание музыки, названий и авторов изученных произведений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033C2E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033C2E" w:rsidRDefault="009B7D37" w:rsidP="00F02BC6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033C2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22.05.2023</w:t>
            </w:r>
          </w:p>
        </w:tc>
      </w:tr>
      <w:tr w:rsidR="009B7D37" w:rsidTr="00496B44">
        <w:trPr>
          <w:trHeight w:hRule="exact" w:val="432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Pr="001F37E7" w:rsidRDefault="009B7D37" w:rsidP="00F02BC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F37E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7D37" w:rsidRDefault="009B7D37" w:rsidP="00F02BC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B7D37" w:rsidRDefault="009B7D37" w:rsidP="00F02BC6"/>
        </w:tc>
      </w:tr>
    </w:tbl>
    <w:p w:rsidR="00312F48" w:rsidRPr="001F37E7" w:rsidRDefault="00312F48" w:rsidP="00312F48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  <w:sectPr w:rsidR="00312F48" w:rsidRPr="001F37E7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B7D37" w:rsidRDefault="009B7D37" w:rsidP="009B7D37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B7D37" w:rsidRPr="00E54718" w:rsidRDefault="009B7D37" w:rsidP="009B7D37">
      <w:pPr>
        <w:autoSpaceDE w:val="0"/>
        <w:autoSpaceDN w:val="0"/>
        <w:spacing w:after="0" w:line="230" w:lineRule="auto"/>
        <w:rPr>
          <w:lang w:val="ru-RU"/>
        </w:rPr>
      </w:pPr>
      <w:r w:rsidRPr="00E547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9B7D37" w:rsidRPr="00E54718" w:rsidRDefault="009B7D37" w:rsidP="009B7D37">
      <w:pPr>
        <w:autoSpaceDE w:val="0"/>
        <w:autoSpaceDN w:val="0"/>
        <w:spacing w:before="346" w:after="0" w:line="230" w:lineRule="auto"/>
        <w:rPr>
          <w:lang w:val="ru-RU"/>
        </w:rPr>
      </w:pPr>
      <w:r w:rsidRPr="00E5471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9B7D37" w:rsidRPr="00E54718" w:rsidRDefault="009B7D37" w:rsidP="009B7D37">
      <w:pPr>
        <w:autoSpaceDE w:val="0"/>
        <w:autoSpaceDN w:val="0"/>
        <w:spacing w:before="166" w:after="0" w:line="271" w:lineRule="auto"/>
        <w:ind w:right="1584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Музыка, 5 класс /Сергеева Г.П., Критская Е.Д., Акционерное общество «Издательство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</w:p>
    <w:p w:rsidR="009B7D37" w:rsidRPr="001F37E7" w:rsidRDefault="009B7D37" w:rsidP="009B7D37">
      <w:pPr>
        <w:autoSpaceDE w:val="0"/>
        <w:autoSpaceDN w:val="0"/>
        <w:spacing w:before="262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B7D37" w:rsidRPr="001F37E7" w:rsidRDefault="009B7D37" w:rsidP="009B7D37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по музыке 5-8 классы "Уроки музыки" Г.П. Сергеева, Е.Д.Критская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Москва "Просвещение" 2017 год</w:t>
      </w:r>
    </w:p>
    <w:p w:rsidR="009B7D37" w:rsidRPr="001F37E7" w:rsidRDefault="009B7D37" w:rsidP="009B7D37">
      <w:pPr>
        <w:autoSpaceDE w:val="0"/>
        <w:autoSpaceDN w:val="0"/>
        <w:spacing w:before="264"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B7D37" w:rsidRPr="001F37E7" w:rsidRDefault="009B7D37" w:rsidP="009B7D37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material</w:t>
      </w:r>
    </w:p>
    <w:p w:rsidR="009B7D37" w:rsidRPr="00E54718" w:rsidRDefault="009B7D37" w:rsidP="009B7D37">
      <w:pPr>
        <w:rPr>
          <w:lang w:val="ru-RU"/>
        </w:rPr>
        <w:sectPr w:rsidR="009B7D37" w:rsidRPr="00E54718" w:rsidSect="009B7D37">
          <w:pgSz w:w="11900" w:h="16840"/>
          <w:pgMar w:top="567" w:right="650" w:bottom="1440" w:left="1560" w:header="720" w:footer="720" w:gutter="0"/>
          <w:cols w:space="720" w:equalWidth="0">
            <w:col w:w="9690" w:space="0"/>
          </w:cols>
          <w:docGrid w:linePitch="360"/>
        </w:sectPr>
      </w:pPr>
    </w:p>
    <w:p w:rsidR="00523629" w:rsidRDefault="009B7D37" w:rsidP="00523629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</w:t>
      </w:r>
      <w:r w:rsidR="005236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ОБЕСПЕЧЕНИЕ ОБРАЗОВАТЕЛЬН.</w:t>
      </w: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ПРОЦЕССА</w:t>
      </w:r>
    </w:p>
    <w:p w:rsidR="00523629" w:rsidRDefault="00523629" w:rsidP="00523629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p w:rsidR="00523629" w:rsidRDefault="00523629" w:rsidP="00A9145E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</w:p>
    <w:p w:rsidR="00523629" w:rsidRDefault="00774875" w:rsidP="0052362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УЧЕБНОЕОБ</w:t>
      </w:r>
      <w:r w:rsidR="009B7D37"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ВАНИЕ </w:t>
      </w:r>
      <w:r w:rsidR="0052362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r w:rsidR="009B7D37" w:rsidRPr="001F37E7">
        <w:rPr>
          <w:lang w:val="ru-RU"/>
        </w:rPr>
        <w:br/>
      </w:r>
    </w:p>
    <w:p w:rsidR="009B7D37" w:rsidRPr="00523629" w:rsidRDefault="009B7D37" w:rsidP="00523629">
      <w:pPr>
        <w:autoSpaceDE w:val="0"/>
        <w:autoSpaceDN w:val="0"/>
        <w:spacing w:after="0" w:line="230" w:lineRule="auto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Ноутбук</w:t>
      </w:r>
    </w:p>
    <w:p w:rsidR="00523629" w:rsidRDefault="009B7D37" w:rsidP="00523629">
      <w:pPr>
        <w:autoSpaceDE w:val="0"/>
        <w:autoSpaceDN w:val="0"/>
        <w:spacing w:before="262" w:after="0" w:line="240" w:lineRule="auto"/>
        <w:ind w:right="3024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F37E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</w:t>
      </w:r>
      <w:r w:rsidR="00774875">
        <w:rPr>
          <w:rFonts w:ascii="Times New Roman" w:eastAsia="Times New Roman" w:hAnsi="Times New Roman"/>
          <w:b/>
          <w:color w:val="000000"/>
          <w:sz w:val="24"/>
          <w:lang w:val="ru-RU"/>
        </w:rPr>
        <w:t>НИЕ ДЛЯ ПРОВЕДЕНИЯ</w:t>
      </w:r>
      <w:r w:rsidR="005236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ПРАКТИЧ. РАБОТ</w:t>
      </w:r>
    </w:p>
    <w:p w:rsidR="009B7D37" w:rsidRPr="001F37E7" w:rsidRDefault="009B7D37" w:rsidP="00523629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1F37E7">
        <w:rPr>
          <w:rFonts w:ascii="Times New Roman" w:eastAsia="Times New Roman" w:hAnsi="Times New Roman"/>
          <w:color w:val="000000"/>
          <w:sz w:val="24"/>
          <w:lang w:val="ru-RU"/>
        </w:rPr>
        <w:t>Материал для слушания</w:t>
      </w:r>
    </w:p>
    <w:p w:rsidR="00312F48" w:rsidRPr="001F37E7" w:rsidRDefault="00312F48" w:rsidP="00D8119E">
      <w:pPr>
        <w:autoSpaceDE w:val="0"/>
        <w:autoSpaceDN w:val="0"/>
        <w:spacing w:before="70" w:after="0" w:line="262" w:lineRule="auto"/>
        <w:ind w:right="1008"/>
        <w:rPr>
          <w:lang w:val="ru-RU"/>
        </w:rPr>
        <w:sectPr w:rsidR="00312F48" w:rsidRPr="001F37E7" w:rsidSect="009B7D37">
          <w:pgSz w:w="11900" w:h="16840"/>
          <w:pgMar w:top="1134" w:right="650" w:bottom="1440" w:left="1560" w:header="720" w:footer="720" w:gutter="0"/>
          <w:cols w:space="720" w:equalWidth="0">
            <w:col w:w="9690" w:space="0"/>
          </w:cols>
          <w:docGrid w:linePitch="360"/>
        </w:sectPr>
      </w:pPr>
    </w:p>
    <w:p w:rsidR="00D8119E" w:rsidRPr="001F37E7" w:rsidRDefault="00D8119E" w:rsidP="00D8119E">
      <w:pPr>
        <w:autoSpaceDE w:val="0"/>
        <w:autoSpaceDN w:val="0"/>
        <w:spacing w:after="78" w:line="220" w:lineRule="exact"/>
        <w:rPr>
          <w:lang w:val="ru-RU"/>
        </w:rPr>
      </w:pPr>
    </w:p>
    <w:p w:rsidR="00D8119E" w:rsidRDefault="00D8119E" w:rsidP="00D8119E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Pr="001F37E7" w:rsidRDefault="00312F48" w:rsidP="00D8119E">
      <w:pPr>
        <w:rPr>
          <w:lang w:val="ru-RU"/>
        </w:rPr>
        <w:sectPr w:rsidR="00312F48" w:rsidRPr="001F37E7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119E" w:rsidRPr="001F37E7" w:rsidRDefault="00D8119E" w:rsidP="00D8119E">
      <w:pPr>
        <w:autoSpaceDE w:val="0"/>
        <w:autoSpaceDN w:val="0"/>
        <w:spacing w:after="96" w:line="220" w:lineRule="exact"/>
        <w:rPr>
          <w:lang w:val="ru-RU"/>
        </w:rPr>
      </w:pPr>
    </w:p>
    <w:p w:rsidR="00D8119E" w:rsidRPr="001F37E7" w:rsidRDefault="00D8119E" w:rsidP="00D8119E">
      <w:pPr>
        <w:autoSpaceDE w:val="0"/>
        <w:autoSpaceDN w:val="0"/>
        <w:spacing w:before="190" w:after="0" w:line="360" w:lineRule="auto"/>
        <w:rPr>
          <w:lang w:val="ru-RU"/>
        </w:rPr>
        <w:sectPr w:rsidR="00D8119E" w:rsidRPr="001F37E7" w:rsidSect="00D8119E">
          <w:pgSz w:w="11900" w:h="16840"/>
          <w:pgMar w:top="993" w:right="650" w:bottom="993" w:left="1701" w:header="720" w:footer="720" w:gutter="0"/>
          <w:cols w:space="720" w:equalWidth="0">
            <w:col w:w="9481" w:space="0"/>
          </w:cols>
          <w:docGrid w:linePitch="360"/>
        </w:sectPr>
      </w:pPr>
    </w:p>
    <w:p w:rsidR="00D8119E" w:rsidRPr="001F37E7" w:rsidRDefault="00D8119E" w:rsidP="00D8119E">
      <w:pPr>
        <w:rPr>
          <w:lang w:val="ru-RU"/>
        </w:rPr>
        <w:sectPr w:rsidR="00D8119E" w:rsidRPr="001F37E7" w:rsidSect="00D8119E">
          <w:pgSz w:w="11900" w:h="16840"/>
          <w:pgMar w:top="298" w:right="718" w:bottom="362" w:left="1701" w:header="720" w:footer="720" w:gutter="0"/>
          <w:cols w:space="720" w:equalWidth="0">
            <w:col w:w="9517" w:space="0"/>
          </w:cols>
          <w:docGrid w:linePitch="360"/>
        </w:sectPr>
      </w:pPr>
    </w:p>
    <w:p w:rsidR="00D8119E" w:rsidRPr="001F37E7" w:rsidRDefault="00D8119E" w:rsidP="00D8119E">
      <w:pPr>
        <w:rPr>
          <w:lang w:val="ru-RU"/>
        </w:rPr>
        <w:sectPr w:rsidR="00D8119E" w:rsidRPr="001F37E7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D8119E" w:rsidRPr="001F37E7" w:rsidRDefault="00D8119E" w:rsidP="00D8119E">
      <w:pPr>
        <w:autoSpaceDE w:val="0"/>
        <w:autoSpaceDN w:val="0"/>
        <w:spacing w:after="78" w:line="220" w:lineRule="exact"/>
        <w:rPr>
          <w:lang w:val="ru-RU"/>
        </w:rPr>
      </w:pPr>
    </w:p>
    <w:p w:rsidR="001F37E7" w:rsidRPr="00D8119E" w:rsidRDefault="001F37E7" w:rsidP="00D8119E">
      <w:pPr>
        <w:rPr>
          <w:rFonts w:ascii="Times New Roman" w:eastAsia="Times New Roman" w:hAnsi="Times New Roman"/>
          <w:sz w:val="24"/>
          <w:lang w:val="ru-RU"/>
        </w:rPr>
        <w:sectPr w:rsidR="001F37E7" w:rsidRPr="00D8119E">
          <w:pgSz w:w="11900" w:h="16840"/>
          <w:pgMar w:top="298" w:right="874" w:bottom="1440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7F39B9" w:rsidRPr="001F37E7" w:rsidRDefault="007F39B9" w:rsidP="001F37E7">
      <w:pPr>
        <w:autoSpaceDE w:val="0"/>
        <w:autoSpaceDN w:val="0"/>
        <w:spacing w:after="0" w:line="230" w:lineRule="auto"/>
        <w:ind w:right="3372"/>
        <w:rPr>
          <w:lang w:val="ru-RU"/>
        </w:rPr>
        <w:sectPr w:rsidR="007F39B9" w:rsidRPr="001F37E7">
          <w:pgSz w:w="11900" w:h="16840"/>
          <w:pgMar w:top="442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7F39B9" w:rsidRPr="001F37E7" w:rsidRDefault="007F39B9">
      <w:pPr>
        <w:autoSpaceDE w:val="0"/>
        <w:autoSpaceDN w:val="0"/>
        <w:spacing w:after="78" w:line="220" w:lineRule="exact"/>
        <w:rPr>
          <w:lang w:val="ru-RU"/>
        </w:rPr>
      </w:pPr>
    </w:p>
    <w:p w:rsidR="007F39B9" w:rsidRPr="001F37E7" w:rsidRDefault="00123DE2" w:rsidP="007E2C9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  <w:sectPr w:rsidR="007F39B9" w:rsidRPr="001F37E7">
          <w:pgSz w:w="11900" w:h="16840"/>
          <w:pgMar w:top="298" w:right="854" w:bottom="1440" w:left="666" w:header="720" w:footer="720" w:gutter="0"/>
          <w:cols w:space="720" w:equalWidth="0">
            <w:col w:w="10380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12F48" w:rsidRDefault="00312F48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F39B9" w:rsidRPr="00E54718" w:rsidRDefault="007F39B9">
      <w:pPr>
        <w:rPr>
          <w:lang w:val="ru-RU"/>
        </w:rPr>
        <w:sectPr w:rsidR="007F39B9" w:rsidRPr="00E5471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F39B9" w:rsidRPr="001F37E7" w:rsidRDefault="007F39B9">
      <w:pPr>
        <w:rPr>
          <w:lang w:val="ru-RU"/>
        </w:rPr>
        <w:sectPr w:rsidR="007F39B9" w:rsidRPr="001F37E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F39B9" w:rsidRPr="001F37E7" w:rsidRDefault="007F39B9">
      <w:pPr>
        <w:autoSpaceDE w:val="0"/>
        <w:autoSpaceDN w:val="0"/>
        <w:spacing w:after="78" w:line="220" w:lineRule="exact"/>
        <w:rPr>
          <w:lang w:val="ru-RU"/>
        </w:rPr>
      </w:pPr>
    </w:p>
    <w:p w:rsidR="007F39B9" w:rsidRPr="001F37E7" w:rsidRDefault="007F39B9">
      <w:pPr>
        <w:rPr>
          <w:lang w:val="ru-RU"/>
        </w:rPr>
        <w:sectPr w:rsidR="007F39B9" w:rsidRPr="001F37E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F37E7" w:rsidRPr="001F37E7" w:rsidRDefault="001F37E7">
      <w:pPr>
        <w:rPr>
          <w:lang w:val="ru-RU"/>
        </w:rPr>
      </w:pPr>
    </w:p>
    <w:sectPr w:rsidR="001F37E7" w:rsidRPr="001F37E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0A" w:rsidRDefault="00AC3F0A" w:rsidP="00774875">
      <w:pPr>
        <w:spacing w:after="0" w:line="240" w:lineRule="auto"/>
      </w:pPr>
      <w:r>
        <w:separator/>
      </w:r>
    </w:p>
  </w:endnote>
  <w:endnote w:type="continuationSeparator" w:id="0">
    <w:p w:rsidR="00AC3F0A" w:rsidRDefault="00AC3F0A" w:rsidP="0077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880360"/>
      <w:docPartObj>
        <w:docPartGallery w:val="Page Numbers (Bottom of Page)"/>
        <w:docPartUnique/>
      </w:docPartObj>
    </w:sdtPr>
    <w:sdtEndPr/>
    <w:sdtContent>
      <w:p w:rsidR="00496B44" w:rsidRDefault="00496B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45E" w:rsidRPr="00A9145E">
          <w:rPr>
            <w:noProof/>
            <w:lang w:val="ru-RU"/>
          </w:rPr>
          <w:t>16</w:t>
        </w:r>
        <w:r>
          <w:fldChar w:fldCharType="end"/>
        </w:r>
      </w:p>
    </w:sdtContent>
  </w:sdt>
  <w:p w:rsidR="00496B44" w:rsidRDefault="00496B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0A" w:rsidRDefault="00AC3F0A" w:rsidP="00774875">
      <w:pPr>
        <w:spacing w:after="0" w:line="240" w:lineRule="auto"/>
      </w:pPr>
      <w:r>
        <w:separator/>
      </w:r>
    </w:p>
  </w:footnote>
  <w:footnote w:type="continuationSeparator" w:id="0">
    <w:p w:rsidR="00AC3F0A" w:rsidRDefault="00AC3F0A" w:rsidP="0077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3C2E"/>
    <w:rsid w:val="00034616"/>
    <w:rsid w:val="000407B4"/>
    <w:rsid w:val="0006063C"/>
    <w:rsid w:val="0010591F"/>
    <w:rsid w:val="00123DE2"/>
    <w:rsid w:val="001308CC"/>
    <w:rsid w:val="0015074B"/>
    <w:rsid w:val="001F37E7"/>
    <w:rsid w:val="0029639D"/>
    <w:rsid w:val="00312F48"/>
    <w:rsid w:val="003172C9"/>
    <w:rsid w:val="00326F90"/>
    <w:rsid w:val="0036122D"/>
    <w:rsid w:val="003F5358"/>
    <w:rsid w:val="00455464"/>
    <w:rsid w:val="00496B44"/>
    <w:rsid w:val="00523629"/>
    <w:rsid w:val="0059143F"/>
    <w:rsid w:val="00774875"/>
    <w:rsid w:val="007E2C9B"/>
    <w:rsid w:val="007F39B9"/>
    <w:rsid w:val="00803BF1"/>
    <w:rsid w:val="009B7D37"/>
    <w:rsid w:val="00A9145E"/>
    <w:rsid w:val="00AA1D8D"/>
    <w:rsid w:val="00AC3F0A"/>
    <w:rsid w:val="00B47730"/>
    <w:rsid w:val="00CB0664"/>
    <w:rsid w:val="00D36C1F"/>
    <w:rsid w:val="00D8119E"/>
    <w:rsid w:val="00E4271B"/>
    <w:rsid w:val="00E54718"/>
    <w:rsid w:val="00EB1BA0"/>
    <w:rsid w:val="00F02BC6"/>
    <w:rsid w:val="00F605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B23E5"/>
  <w14:defaultImageDpi w14:val="300"/>
  <w15:docId w15:val="{B4C0E9C3-CB85-450E-B41B-6595FCC2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591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6/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6/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6/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6/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6/5/" TargetMode="External"/><Relationship Id="rId10" Type="http://schemas.openxmlformats.org/officeDocument/2006/relationships/hyperlink" Target="https://resh.edu.ru/subject/6/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6/5/" TargetMode="External"/><Relationship Id="rId14" Type="http://schemas.openxmlformats.org/officeDocument/2006/relationships/hyperlink" Target="https://resh.edu.ru/subject/6/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DABAD4-8C65-4588-8B8C-165ED130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10970</Words>
  <Characters>62534</Characters>
  <Application>Microsoft Office Word</Application>
  <DocSecurity>0</DocSecurity>
  <Lines>521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17</cp:revision>
  <dcterms:created xsi:type="dcterms:W3CDTF">2013-12-23T23:15:00Z</dcterms:created>
  <dcterms:modified xsi:type="dcterms:W3CDTF">2022-05-19T02:07:00Z</dcterms:modified>
  <cp:category/>
</cp:coreProperties>
</file>