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34DA" w14:textId="77777777" w:rsidR="006D692D" w:rsidRDefault="006D692D">
      <w:pPr>
        <w:autoSpaceDE w:val="0"/>
        <w:autoSpaceDN w:val="0"/>
        <w:spacing w:after="78" w:line="220" w:lineRule="exact"/>
      </w:pPr>
    </w:p>
    <w:p w14:paraId="5F9F72C6" w14:textId="77777777" w:rsidR="006D692D" w:rsidRDefault="003C5EBA">
      <w:pPr>
        <w:autoSpaceDE w:val="0"/>
        <w:autoSpaceDN w:val="0"/>
        <w:spacing w:after="0" w:line="230" w:lineRule="auto"/>
        <w:ind w:left="792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14:paraId="0302FF22" w14:textId="77777777" w:rsidR="006D692D" w:rsidRDefault="003C5EBA">
      <w:pPr>
        <w:autoSpaceDE w:val="0"/>
        <w:autoSpaceDN w:val="0"/>
        <w:spacing w:before="670" w:after="0" w:line="230" w:lineRule="auto"/>
        <w:ind w:left="2100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Московской области</w:t>
      </w:r>
    </w:p>
    <w:p w14:paraId="25026FBA" w14:textId="77777777" w:rsidR="006D692D" w:rsidRDefault="003C5EBA">
      <w:pPr>
        <w:autoSpaceDE w:val="0"/>
        <w:autoSpaceDN w:val="0"/>
        <w:spacing w:before="670" w:after="0" w:line="230" w:lineRule="auto"/>
        <w:ind w:left="1950"/>
      </w:pPr>
      <w:r>
        <w:rPr>
          <w:rFonts w:ascii="Times New Roman" w:eastAsia="Times New Roman" w:hAnsi="Times New Roman"/>
          <w:color w:val="000000"/>
          <w:sz w:val="24"/>
        </w:rPr>
        <w:t>Муниципальное общеобразовательное учреждение</w:t>
      </w:r>
    </w:p>
    <w:p w14:paraId="69850B23" w14:textId="77777777" w:rsidR="006D692D" w:rsidRDefault="003C5EBA">
      <w:pPr>
        <w:autoSpaceDE w:val="0"/>
        <w:autoSpaceDN w:val="0"/>
        <w:spacing w:before="670" w:after="0" w:line="230" w:lineRule="auto"/>
        <w:ind w:right="3942"/>
        <w:jc w:val="right"/>
      </w:pPr>
      <w:r>
        <w:rPr>
          <w:rFonts w:ascii="Times New Roman" w:eastAsia="Times New Roman" w:hAnsi="Times New Roman"/>
          <w:color w:val="000000"/>
          <w:sz w:val="24"/>
        </w:rPr>
        <w:t>МОУ гимназия №41</w:t>
      </w:r>
    </w:p>
    <w:p w14:paraId="30092305" w14:textId="77777777" w:rsidR="006D692D" w:rsidRDefault="003C5EBA">
      <w:pPr>
        <w:autoSpaceDE w:val="0"/>
        <w:autoSpaceDN w:val="0"/>
        <w:spacing w:before="1436" w:after="0" w:line="230" w:lineRule="auto"/>
        <w:ind w:right="2012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УТВЕРЖЕНО</w:t>
      </w:r>
    </w:p>
    <w:p w14:paraId="69914078" w14:textId="77777777" w:rsidR="006D692D" w:rsidRDefault="003C5EBA">
      <w:pPr>
        <w:autoSpaceDE w:val="0"/>
        <w:autoSpaceDN w:val="0"/>
        <w:spacing w:after="0" w:line="230" w:lineRule="auto"/>
        <w:ind w:right="2424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Директор</w:t>
      </w:r>
    </w:p>
    <w:p w14:paraId="04632AA4" w14:textId="77777777" w:rsidR="006D692D" w:rsidRDefault="003C5EBA">
      <w:pPr>
        <w:autoSpaceDE w:val="0"/>
        <w:autoSpaceDN w:val="0"/>
        <w:spacing w:before="182" w:after="0" w:line="230" w:lineRule="auto"/>
        <w:ind w:right="602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______________Яковлева Т.В.</w:t>
      </w:r>
    </w:p>
    <w:p w14:paraId="6B679065" w14:textId="77777777" w:rsidR="006D692D" w:rsidRDefault="003C5EBA">
      <w:pPr>
        <w:autoSpaceDE w:val="0"/>
        <w:autoSpaceDN w:val="0"/>
        <w:spacing w:before="182" w:after="0" w:line="230" w:lineRule="auto"/>
        <w:ind w:right="2382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Приказ №</w:t>
      </w:r>
    </w:p>
    <w:p w14:paraId="7F1B6315" w14:textId="77777777" w:rsidR="006D692D" w:rsidRDefault="003C5EBA">
      <w:pPr>
        <w:autoSpaceDE w:val="0"/>
        <w:autoSpaceDN w:val="0"/>
        <w:spacing w:before="182" w:after="0" w:line="230" w:lineRule="auto"/>
        <w:ind w:right="1246"/>
        <w:jc w:val="right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"31" августа  2022 г.</w:t>
      </w:r>
    </w:p>
    <w:p w14:paraId="58B50826" w14:textId="77777777" w:rsidR="006D692D" w:rsidRDefault="003C5EBA">
      <w:pPr>
        <w:autoSpaceDE w:val="0"/>
        <w:autoSpaceDN w:val="0"/>
        <w:spacing w:before="1038" w:after="0" w:line="230" w:lineRule="auto"/>
        <w:ind w:right="364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</w:t>
      </w:r>
      <w:r>
        <w:rPr>
          <w:rFonts w:ascii="Times New Roman" w:eastAsia="Times New Roman" w:hAnsi="Times New Roman"/>
          <w:b/>
          <w:color w:val="000000"/>
          <w:sz w:val="24"/>
        </w:rPr>
        <w:t>ПРОГРАММА</w:t>
      </w:r>
    </w:p>
    <w:p w14:paraId="34068CD2" w14:textId="77777777" w:rsidR="006D692D" w:rsidRDefault="003C5EBA">
      <w:pPr>
        <w:autoSpaceDE w:val="0"/>
        <w:autoSpaceDN w:val="0"/>
        <w:spacing w:before="70" w:after="0" w:line="230" w:lineRule="auto"/>
        <w:ind w:right="442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1536338)</w:t>
      </w:r>
    </w:p>
    <w:p w14:paraId="7A552728" w14:textId="77777777" w:rsidR="006D692D" w:rsidRDefault="003C5EBA">
      <w:pPr>
        <w:autoSpaceDE w:val="0"/>
        <w:autoSpaceDN w:val="0"/>
        <w:spacing w:before="166" w:after="0" w:line="230" w:lineRule="auto"/>
        <w:ind w:right="40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14:paraId="2FCC25B0" w14:textId="77777777" w:rsidR="006D692D" w:rsidRDefault="003C5EBA">
      <w:pPr>
        <w:autoSpaceDE w:val="0"/>
        <w:autoSpaceDN w:val="0"/>
        <w:spacing w:before="70" w:after="0" w:line="230" w:lineRule="auto"/>
        <w:ind w:right="4326"/>
        <w:jc w:val="right"/>
      </w:pPr>
      <w:r>
        <w:rPr>
          <w:rFonts w:ascii="Times New Roman" w:eastAsia="Times New Roman" w:hAnsi="Times New Roman"/>
          <w:color w:val="000000"/>
          <w:sz w:val="24"/>
        </w:rPr>
        <w:t>«География»</w:t>
      </w:r>
    </w:p>
    <w:p w14:paraId="45CEAA07" w14:textId="77777777" w:rsidR="006D692D" w:rsidRDefault="003C5EBA">
      <w:pPr>
        <w:autoSpaceDE w:val="0"/>
        <w:autoSpaceDN w:val="0"/>
        <w:spacing w:before="670" w:after="0" w:line="230" w:lineRule="auto"/>
        <w:ind w:left="2340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14:paraId="245DA743" w14:textId="77777777" w:rsidR="006D692D" w:rsidRDefault="003C5EBA">
      <w:pPr>
        <w:autoSpaceDE w:val="0"/>
        <w:autoSpaceDN w:val="0"/>
        <w:spacing w:before="70" w:after="0" w:line="230" w:lineRule="auto"/>
        <w:ind w:right="3618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14:paraId="37E66B37" w14:textId="77777777" w:rsidR="006D692D" w:rsidRDefault="003C5EBA">
      <w:pPr>
        <w:autoSpaceDE w:val="0"/>
        <w:autoSpaceDN w:val="0"/>
        <w:spacing w:before="2112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Пермякова Анастасия Сергеевна</w:t>
      </w:r>
    </w:p>
    <w:p w14:paraId="1DABE776" w14:textId="77777777" w:rsidR="006D692D" w:rsidRDefault="003C5EBA">
      <w:pPr>
        <w:autoSpaceDE w:val="0"/>
        <w:autoSpaceDN w:val="0"/>
        <w:spacing w:before="70" w:after="0" w:line="230" w:lineRule="auto"/>
        <w:ind w:right="28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географии</w:t>
      </w:r>
    </w:p>
    <w:p w14:paraId="66DB6278" w14:textId="77777777" w:rsidR="006D692D" w:rsidRDefault="003C5EBA">
      <w:pPr>
        <w:autoSpaceDE w:val="0"/>
        <w:autoSpaceDN w:val="0"/>
        <w:spacing w:before="2830" w:after="0" w:line="230" w:lineRule="auto"/>
        <w:ind w:right="4258"/>
        <w:jc w:val="right"/>
      </w:pPr>
      <w:r>
        <w:rPr>
          <w:rFonts w:ascii="Times New Roman" w:eastAsia="Times New Roman" w:hAnsi="Times New Roman"/>
          <w:color w:val="000000"/>
          <w:sz w:val="24"/>
        </w:rPr>
        <w:t>Люберцы 2021</w:t>
      </w:r>
    </w:p>
    <w:p w14:paraId="095D962D" w14:textId="77777777" w:rsidR="006D692D" w:rsidRDefault="006D692D">
      <w:pPr>
        <w:sectPr w:rsidR="006D692D">
          <w:pgSz w:w="11900" w:h="16840"/>
          <w:pgMar w:top="298" w:right="872" w:bottom="296" w:left="1440" w:header="720" w:footer="720" w:gutter="0"/>
          <w:cols w:space="720" w:equalWidth="0">
            <w:col w:w="9588" w:space="0"/>
          </w:cols>
          <w:docGrid w:linePitch="360"/>
        </w:sectPr>
      </w:pPr>
    </w:p>
    <w:p w14:paraId="6656E422" w14:textId="77777777" w:rsidR="006D692D" w:rsidRDefault="006D692D">
      <w:pPr>
        <w:sectPr w:rsidR="006D692D">
          <w:pgSz w:w="11900" w:h="16840"/>
          <w:pgMar w:top="1440" w:right="1440" w:bottom="1440" w:left="1440" w:header="720" w:footer="720" w:gutter="0"/>
          <w:cols w:space="720" w:equalWidth="0">
            <w:col w:w="9588" w:space="0"/>
          </w:cols>
          <w:docGrid w:linePitch="360"/>
        </w:sectPr>
      </w:pPr>
    </w:p>
    <w:p w14:paraId="2E7AD780" w14:textId="77777777" w:rsidR="006D692D" w:rsidRDefault="006D692D">
      <w:pPr>
        <w:autoSpaceDE w:val="0"/>
        <w:autoSpaceDN w:val="0"/>
        <w:spacing w:after="138" w:line="220" w:lineRule="exact"/>
      </w:pPr>
    </w:p>
    <w:p w14:paraId="39AA1999" w14:textId="77777777" w:rsidR="006D692D" w:rsidRDefault="003C5EBA">
      <w:pPr>
        <w:autoSpaceDE w:val="0"/>
        <w:autoSpaceDN w:val="0"/>
        <w:spacing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</w:t>
      </w:r>
      <w:r>
        <w:rPr>
          <w:rFonts w:ascii="Times New Roman" w:eastAsia="Times New Roman" w:hAnsi="Times New Roman"/>
          <w:color w:val="000000"/>
          <w:sz w:val="24"/>
        </w:rPr>
        <w:t>арте основного общего образования, а также на основе характеристики планируемых результатов духовно-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14:paraId="4DA4E317" w14:textId="77777777" w:rsidR="006D692D" w:rsidRDefault="003C5EB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</w:t>
      </w:r>
      <w:r>
        <w:rPr>
          <w:rFonts w:ascii="Times New Roman" w:eastAsia="Times New Roman" w:hAnsi="Times New Roman"/>
          <w:b/>
          <w:color w:val="000000"/>
          <w:sz w:val="24"/>
        </w:rPr>
        <w:t>ЯСНИТЕЛЬНАЯ ЗАПИСКА</w:t>
      </w:r>
    </w:p>
    <w:p w14:paraId="49A8C165" w14:textId="77777777" w:rsidR="006D692D" w:rsidRDefault="003C5EBA">
      <w:pPr>
        <w:autoSpaceDE w:val="0"/>
        <w:autoSpaceDN w:val="0"/>
        <w:spacing w:before="346" w:after="0" w:line="283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составле</w:t>
      </w:r>
      <w:r>
        <w:rPr>
          <w:rFonts w:ascii="Times New Roman" w:eastAsia="Times New Roman" w:hAnsi="Times New Roman"/>
          <w:color w:val="000000"/>
          <w:sz w:val="24"/>
        </w:rPr>
        <w:t xml:space="preserve">на с учётом Концепции географического образования, принятой на Всероссийском съезде учителей географии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 утверждённой Решением Коллегии Министерства просвещения и науки Российской Федерации от 24.12.2018 года.</w:t>
      </w:r>
    </w:p>
    <w:p w14:paraId="6A1029F0" w14:textId="77777777" w:rsidR="006D692D" w:rsidRDefault="003C5EBA">
      <w:pPr>
        <w:autoSpaceDE w:val="0"/>
        <w:autoSpaceDN w:val="0"/>
        <w:spacing w:before="70" w:after="0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Рабочая программа даёт представление о целях </w:t>
      </w:r>
      <w:r>
        <w:rPr>
          <w:rFonts w:ascii="Times New Roman" w:eastAsia="Times New Roman" w:hAnsi="Times New Roman"/>
          <w:color w:val="000000"/>
          <w:sz w:val="24"/>
        </w:rPr>
        <w:t>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</w:t>
      </w:r>
      <w:r>
        <w:rPr>
          <w:rFonts w:ascii="Times New Roman" w:eastAsia="Times New Roman" w:hAnsi="Times New Roman"/>
          <w:color w:val="000000"/>
          <w:sz w:val="24"/>
        </w:rPr>
        <w:t>же основных видов деятельности обучающихся.</w:t>
      </w:r>
    </w:p>
    <w:p w14:paraId="0925CBC2" w14:textId="77777777" w:rsidR="006D692D" w:rsidRDefault="003C5EB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«ГЕОГРАФИЯ»</w:t>
      </w:r>
    </w:p>
    <w:p w14:paraId="0A0696B7" w14:textId="77777777" w:rsidR="006D692D" w:rsidRDefault="003C5EBA">
      <w:pPr>
        <w:autoSpaceDE w:val="0"/>
        <w:autoSpaceDN w:val="0"/>
        <w:spacing w:before="166" w:after="0" w:line="28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География в основной школе — предмет, формирующий у обу​чающихся систему комплексных социально ориентированных знаний о Земле как планете людей, об основных зако</w:t>
      </w:r>
      <w:r>
        <w:rPr>
          <w:rFonts w:ascii="Times New Roman" w:eastAsia="Times New Roman" w:hAnsi="Times New Roman"/>
          <w:color w:val="000000"/>
          <w:sz w:val="24"/>
        </w:rPr>
        <w:t>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проб- лемах взаимодействия природы и общества, географических подходах к устойчивому раз</w:t>
      </w:r>
      <w:r>
        <w:rPr>
          <w:rFonts w:ascii="Times New Roman" w:eastAsia="Times New Roman" w:hAnsi="Times New Roman"/>
          <w:color w:val="000000"/>
          <w:sz w:val="24"/>
        </w:rPr>
        <w:t>витию территорий.</w:t>
      </w:r>
    </w:p>
    <w:p w14:paraId="39D097AA" w14:textId="77777777" w:rsidR="006D692D" w:rsidRDefault="003C5EBA">
      <w:pPr>
        <w:autoSpaceDE w:val="0"/>
        <w:autoSpaceDN w:val="0"/>
        <w:spacing w:before="7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</w:t>
      </w:r>
      <w:r>
        <w:rPr>
          <w:rFonts w:ascii="Times New Roman" w:eastAsia="Times New Roman" w:hAnsi="Times New Roman"/>
          <w:color w:val="000000"/>
          <w:sz w:val="24"/>
        </w:rPr>
        <w:t>ического образования, основой для последующей уровневой дифференциации.</w:t>
      </w:r>
    </w:p>
    <w:p w14:paraId="12571C8B" w14:textId="77777777" w:rsidR="006D692D" w:rsidRDefault="003C5EB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«ГЕОГРАФИЯ»</w:t>
      </w:r>
    </w:p>
    <w:p w14:paraId="32EEB46C" w14:textId="77777777" w:rsidR="006D692D" w:rsidRDefault="003C5EBA">
      <w:pPr>
        <w:tabs>
          <w:tab w:val="left" w:pos="180"/>
        </w:tabs>
        <w:autoSpaceDE w:val="0"/>
        <w:autoSpaceDN w:val="0"/>
        <w:spacing w:before="168" w:after="0" w:line="288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Изучение географии в общем образовании направлено на достижение следующих целей: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1) воспитание чувства патриотизма, любви к своей стране,</w:t>
      </w:r>
      <w:r>
        <w:rPr>
          <w:rFonts w:ascii="Times New Roman" w:eastAsia="Times New Roman" w:hAnsi="Times New Roman"/>
          <w:color w:val="000000"/>
          <w:sz w:val="24"/>
        </w:rPr>
        <w:t xml:space="preserve">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2) развитие познавательных интересов, интеллектуальных и творческих способностей в процессе наблюдений за с</w:t>
      </w:r>
      <w:r>
        <w:rPr>
          <w:rFonts w:ascii="Times New Roman" w:eastAsia="Times New Roman" w:hAnsi="Times New Roman"/>
          <w:color w:val="000000"/>
          <w:sz w:val="24"/>
        </w:rPr>
        <w:t xml:space="preserve">остоянием окружающей среды, решения географических задач, проблем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повседневной жизни с использованием географических знаний, самостоятельного приобретения новых знаний;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3) воспитание экологической культуры, соответствующей современному уровню геоэкологи</w:t>
      </w:r>
      <w:r>
        <w:rPr>
          <w:rFonts w:ascii="Times New Roman" w:eastAsia="Times New Roman" w:hAnsi="Times New Roman"/>
          <w:color w:val="000000"/>
          <w:sz w:val="24"/>
        </w:rPr>
        <w:t xml:space="preserve">ческого мышления на основе освоения знаний о взаимосвязях в ПК, об основных географических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особенностях природы, населения и хозяйства России и мира, своей местности, о способах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сохранения окружающей среды и рационального использования природных ресурсов</w:t>
      </w:r>
      <w:r>
        <w:rPr>
          <w:rFonts w:ascii="Times New Roman" w:eastAsia="Times New Roman" w:hAnsi="Times New Roman"/>
          <w:color w:val="000000"/>
          <w:sz w:val="24"/>
        </w:rPr>
        <w:t xml:space="preserve">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4) 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0A8C685B" w14:textId="77777777" w:rsidR="006D692D" w:rsidRDefault="006D692D">
      <w:pPr>
        <w:sectPr w:rsidR="006D692D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78C2BB9" w14:textId="77777777" w:rsidR="006D692D" w:rsidRDefault="006D692D">
      <w:pPr>
        <w:autoSpaceDE w:val="0"/>
        <w:autoSpaceDN w:val="0"/>
        <w:spacing w:after="78" w:line="220" w:lineRule="exact"/>
      </w:pPr>
    </w:p>
    <w:p w14:paraId="677628AE" w14:textId="77777777" w:rsidR="006D692D" w:rsidRDefault="003C5EBA">
      <w:pPr>
        <w:tabs>
          <w:tab w:val="left" w:pos="180"/>
        </w:tabs>
        <w:autoSpaceDE w:val="0"/>
        <w:autoSpaceDN w:val="0"/>
        <w:spacing w:after="0" w:line="286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5) формирование комплекса практико-ориентированных гео- графических знаний и умений, </w:t>
      </w:r>
      <w:r>
        <w:rPr>
          <w:rFonts w:ascii="Times New Roman" w:eastAsia="Times New Roman" w:hAnsi="Times New Roman"/>
          <w:color w:val="000000"/>
          <w:sz w:val="24"/>
        </w:rPr>
        <w:t xml:space="preserve">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мн</w:t>
      </w:r>
      <w:r>
        <w:rPr>
          <w:rFonts w:ascii="Times New Roman" w:eastAsia="Times New Roman" w:hAnsi="Times New Roman"/>
          <w:color w:val="000000"/>
          <w:sz w:val="24"/>
        </w:rPr>
        <w:t xml:space="preserve">огоконфессиональном мире;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3B037833" w14:textId="77777777" w:rsidR="006D692D" w:rsidRDefault="003C5EB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МЕСТО УЧЕБНОГО ПРЕДМЕТА </w:t>
      </w:r>
      <w:r>
        <w:rPr>
          <w:rFonts w:ascii="Times New Roman" w:eastAsia="Times New Roman" w:hAnsi="Times New Roman"/>
          <w:b/>
          <w:color w:val="000000"/>
          <w:sz w:val="24"/>
        </w:rPr>
        <w:t>«ГЕОГРАФИЯ» В УЧЕБНОМ ПЛАНЕ</w:t>
      </w:r>
    </w:p>
    <w:p w14:paraId="0F26FFF7" w14:textId="77777777" w:rsidR="006D692D" w:rsidRDefault="003C5EBA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66366C7D" w14:textId="77777777" w:rsidR="006D692D" w:rsidRDefault="003C5EBA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Освоение содержания курса «География» в основной школе происходит с о</w:t>
      </w:r>
      <w:r>
        <w:rPr>
          <w:rFonts w:ascii="Times New Roman" w:eastAsia="Times New Roman" w:hAnsi="Times New Roman"/>
          <w:color w:val="000000"/>
          <w:sz w:val="24"/>
        </w:rPr>
        <w:t>порой на географические знания и умения, сформированные ранее в курсе «Окружающий мир».</w:t>
      </w:r>
    </w:p>
    <w:p w14:paraId="50ECD55F" w14:textId="77777777" w:rsidR="006D692D" w:rsidRDefault="003C5EB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Учебным планом на изучение географии отводится  один час в неделю в 5 классе, всего - 34  часа.</w:t>
      </w:r>
    </w:p>
    <w:p w14:paraId="28C26ED0" w14:textId="77777777" w:rsidR="006D692D" w:rsidRDefault="006D692D">
      <w:pPr>
        <w:sectPr w:rsidR="006D692D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14:paraId="4621D81C" w14:textId="77777777" w:rsidR="006D692D" w:rsidRDefault="006D692D">
      <w:pPr>
        <w:autoSpaceDE w:val="0"/>
        <w:autoSpaceDN w:val="0"/>
        <w:spacing w:after="78" w:line="220" w:lineRule="exact"/>
      </w:pPr>
    </w:p>
    <w:p w14:paraId="1B6C8D01" w14:textId="77777777" w:rsidR="006D692D" w:rsidRDefault="003C5EB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14:paraId="2E6A293E" w14:textId="77777777" w:rsidR="006D692D" w:rsidRDefault="003C5EBA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Раздел 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1. Географическое изучение Земли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Введение</w:t>
      </w:r>
      <w:r>
        <w:rPr>
          <w:rFonts w:ascii="Times New Roman" w:eastAsia="Times New Roman" w:hAnsi="Times New Roman"/>
          <w:color w:val="000000"/>
          <w:sz w:val="24"/>
        </w:rPr>
        <w:t xml:space="preserve">. География — наука о планете Земля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</w:t>
      </w:r>
      <w:r>
        <w:rPr>
          <w:rFonts w:ascii="Times New Roman" w:eastAsia="Times New Roman" w:hAnsi="Times New Roman"/>
          <w:color w:val="000000"/>
          <w:sz w:val="24"/>
        </w:rPr>
        <w:t>географических наук.</w:t>
      </w:r>
    </w:p>
    <w:p w14:paraId="39BD0D1C" w14:textId="77777777" w:rsidR="006D692D" w:rsidRDefault="003C5EBA">
      <w:pPr>
        <w:tabs>
          <w:tab w:val="left" w:pos="180"/>
        </w:tabs>
        <w:autoSpaceDE w:val="0"/>
        <w:autoSpaceDN w:val="0"/>
        <w:spacing w:before="70" w:after="0" w:line="27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Практическая работа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14:paraId="24ACBFFE" w14:textId="77777777" w:rsidR="006D692D" w:rsidRDefault="003C5EBA">
      <w:pPr>
        <w:tabs>
          <w:tab w:val="left" w:pos="180"/>
        </w:tabs>
        <w:autoSpaceDE w:val="0"/>
        <w:autoSpaceDN w:val="0"/>
        <w:spacing w:before="192" w:after="0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Тема 1. История географических открытий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124E3E6E" w14:textId="77777777" w:rsidR="006D692D" w:rsidRDefault="003C5EBA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География в эпо</w:t>
      </w:r>
      <w:r>
        <w:rPr>
          <w:rFonts w:ascii="Times New Roman" w:eastAsia="Times New Roman" w:hAnsi="Times New Roman"/>
          <w:color w:val="000000"/>
          <w:sz w:val="24"/>
        </w:rPr>
        <w:t>ху Средневековья: путешествия и открытия викингов, древних арабов, русских землепроходцев. Путешествия М. Поло и А. Никитина.</w:t>
      </w:r>
    </w:p>
    <w:p w14:paraId="5EBDBC8E" w14:textId="77777777" w:rsidR="006D692D" w:rsidRDefault="003C5EBA">
      <w:pPr>
        <w:autoSpaceDE w:val="0"/>
        <w:autoSpaceDN w:val="0"/>
        <w:spacing w:before="70" w:after="0" w:line="27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Эпоха Великих географических открытий. Три пути в Индию. Открытие Нового света —экспедиция Х. Колумба. Первое кругосветное плавани</w:t>
      </w:r>
      <w:r>
        <w:rPr>
          <w:rFonts w:ascii="Times New Roman" w:eastAsia="Times New Roman" w:hAnsi="Times New Roman"/>
          <w:color w:val="000000"/>
          <w:sz w:val="24"/>
        </w:rPr>
        <w:t>е — экспедиция Ф. Магеллана. Значение Великих географических открытий. Карта мира после эпохи Великих географических открытий.</w:t>
      </w:r>
    </w:p>
    <w:p w14:paraId="2FF76F13" w14:textId="77777777" w:rsidR="006D692D" w:rsidRDefault="003C5EBA">
      <w:pPr>
        <w:autoSpaceDE w:val="0"/>
        <w:autoSpaceDN w:val="0"/>
        <w:spacing w:before="70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Географические открытия XVII—XIX вв. Поиски Южной Земли — открытие Австралии. Русские путешественники и мореплаватели на северо-в</w:t>
      </w:r>
      <w:r>
        <w:rPr>
          <w:rFonts w:ascii="Times New Roman" w:eastAsia="Times New Roman" w:hAnsi="Times New Roman"/>
          <w:color w:val="000000"/>
          <w:sz w:val="24"/>
        </w:rPr>
        <w:t>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426CFD6D" w14:textId="77777777" w:rsidR="006D692D" w:rsidRDefault="003C5EBA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Географические исследования в ХХ в. Исследование полярных областей Земли. Изучение Мирового океана. Географические открыти</w:t>
      </w:r>
      <w:r>
        <w:rPr>
          <w:rFonts w:ascii="Times New Roman" w:eastAsia="Times New Roman" w:hAnsi="Times New Roman"/>
          <w:color w:val="000000"/>
          <w:sz w:val="24"/>
        </w:rPr>
        <w:t>я Новейшего времени.</w:t>
      </w:r>
    </w:p>
    <w:p w14:paraId="6A430A0C" w14:textId="77777777" w:rsidR="006D692D" w:rsidRDefault="003C5EBA">
      <w:pPr>
        <w:autoSpaceDE w:val="0"/>
        <w:autoSpaceDN w:val="0"/>
        <w:spacing w:before="70" w:after="0" w:line="262" w:lineRule="auto"/>
        <w:ind w:left="180" w:right="100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Практические работы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 Обозначение на контурной карте географических объектов, открытых в разные периоды.</w:t>
      </w:r>
    </w:p>
    <w:p w14:paraId="28E56B31" w14:textId="77777777" w:rsidR="006D692D" w:rsidRDefault="003C5EB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2. Сравнение карт Эратосфена, Птолемея и современных карт по предложенным учителем вопросам.</w:t>
      </w:r>
    </w:p>
    <w:p w14:paraId="044E01CF" w14:textId="77777777" w:rsidR="006D692D" w:rsidRDefault="003C5EBA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Раздел 2. Изображения земной пове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рхности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Тема 1. Планы местности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</w:t>
      </w:r>
      <w:r>
        <w:rPr>
          <w:rFonts w:ascii="Times New Roman" w:eastAsia="Times New Roman" w:hAnsi="Times New Roman"/>
          <w:color w:val="000000"/>
          <w:sz w:val="24"/>
        </w:rPr>
        <w:t>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</w:t>
      </w:r>
      <w:r>
        <w:rPr>
          <w:rFonts w:ascii="Times New Roman" w:eastAsia="Times New Roman" w:hAnsi="Times New Roman"/>
          <w:color w:val="000000"/>
          <w:sz w:val="24"/>
        </w:rPr>
        <w:t>сти в мобильных приложениях) и области их применения.</w:t>
      </w:r>
    </w:p>
    <w:p w14:paraId="3FA80EDB" w14:textId="77777777" w:rsidR="006D692D" w:rsidRDefault="003C5EBA">
      <w:pPr>
        <w:autoSpaceDE w:val="0"/>
        <w:autoSpaceDN w:val="0"/>
        <w:spacing w:before="70" w:after="0" w:line="262" w:lineRule="auto"/>
        <w:ind w:left="180" w:right="388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Практические работы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 Определение направлений и расстояний по плану мест​ности.</w:t>
      </w:r>
    </w:p>
    <w:p w14:paraId="2D4ECB4A" w14:textId="77777777" w:rsidR="006D692D" w:rsidRDefault="003C5EB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2. Составление описания маршрута по плану местности.</w:t>
      </w:r>
    </w:p>
    <w:p w14:paraId="42D9A6A8" w14:textId="77777777" w:rsidR="006D692D" w:rsidRDefault="003C5EBA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Тема 2. Географические карты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</w:t>
      </w:r>
      <w:r>
        <w:rPr>
          <w:rFonts w:ascii="Times New Roman" w:eastAsia="Times New Roman" w:hAnsi="Times New Roman"/>
          <w:color w:val="000000"/>
          <w:sz w:val="24"/>
        </w:rPr>
        <w:t>ирота и географическая долгота, их определение на глобусе и картах. Определение расстояний по глобусу.</w:t>
      </w:r>
    </w:p>
    <w:p w14:paraId="32DB4D87" w14:textId="77777777" w:rsidR="006D692D" w:rsidRDefault="003C5EB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Искажения на карте. Линии градусной сети на картах. Определение расстояний с помощью</w:t>
      </w:r>
    </w:p>
    <w:p w14:paraId="223A0D5C" w14:textId="77777777" w:rsidR="006D692D" w:rsidRDefault="006D692D">
      <w:pPr>
        <w:sectPr w:rsidR="006D692D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81F49AE" w14:textId="77777777" w:rsidR="006D692D" w:rsidRDefault="006D692D">
      <w:pPr>
        <w:autoSpaceDE w:val="0"/>
        <w:autoSpaceDN w:val="0"/>
        <w:spacing w:after="66" w:line="220" w:lineRule="exact"/>
      </w:pPr>
    </w:p>
    <w:p w14:paraId="535A6815" w14:textId="77777777" w:rsidR="006D692D" w:rsidRDefault="003C5EBA">
      <w:pPr>
        <w:autoSpaceDE w:val="0"/>
        <w:autoSpaceDN w:val="0"/>
        <w:spacing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>масштаба и градусной сети. Ра</w:t>
      </w:r>
      <w:r>
        <w:rPr>
          <w:rFonts w:ascii="Times New Roman" w:eastAsia="Times New Roman" w:hAnsi="Times New Roman"/>
          <w:color w:val="000000"/>
          <w:sz w:val="24"/>
        </w:rPr>
        <w:t>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14:paraId="4E57DF98" w14:textId="77777777" w:rsidR="006D692D" w:rsidRDefault="003C5EBA">
      <w:pPr>
        <w:autoSpaceDE w:val="0"/>
        <w:autoSpaceDN w:val="0"/>
        <w:spacing w:before="70" w:after="0" w:line="262" w:lineRule="auto"/>
        <w:ind w:right="720"/>
      </w:pPr>
      <w:r>
        <w:rPr>
          <w:rFonts w:ascii="Times New Roman" w:eastAsia="Times New Roman" w:hAnsi="Times New Roman"/>
          <w:color w:val="000000"/>
          <w:sz w:val="24"/>
        </w:rPr>
        <w:t xml:space="preserve">Сходство </w:t>
      </w:r>
      <w:r>
        <w:rPr>
          <w:rFonts w:ascii="Times New Roman" w:eastAsia="Times New Roman" w:hAnsi="Times New Roman"/>
          <w:color w:val="000000"/>
          <w:sz w:val="24"/>
        </w:rPr>
        <w:t>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14:paraId="1C29AEA0" w14:textId="77777777" w:rsidR="006D692D" w:rsidRDefault="003C5EBA">
      <w:pPr>
        <w:autoSpaceDE w:val="0"/>
        <w:autoSpaceDN w:val="0"/>
        <w:spacing w:before="70" w:after="0" w:line="262" w:lineRule="auto"/>
        <w:ind w:left="180" w:right="374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Практические работы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 Определение направлений и расстояний по карте полушарий.</w:t>
      </w:r>
    </w:p>
    <w:p w14:paraId="061CF2E4" w14:textId="77777777" w:rsidR="006D692D" w:rsidRDefault="003C5EBA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2. Определение географических координат объе</w:t>
      </w:r>
      <w:r>
        <w:rPr>
          <w:rFonts w:ascii="Times New Roman" w:eastAsia="Times New Roman" w:hAnsi="Times New Roman"/>
          <w:color w:val="000000"/>
          <w:sz w:val="24"/>
        </w:rPr>
        <w:t>ктов и определение объектов по их географическим координатам.</w:t>
      </w:r>
    </w:p>
    <w:p w14:paraId="1F9EC23D" w14:textId="77777777" w:rsidR="006D692D" w:rsidRDefault="003C5EBA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Раздел 3. Земля — планета Солнечной системы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288E547C" w14:textId="77777777" w:rsidR="006D692D" w:rsidRDefault="003C5EBA">
      <w:pPr>
        <w:autoSpaceDE w:val="0"/>
        <w:autoSpaceDN w:val="0"/>
        <w:spacing w:before="70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Движения Земли. Земная ось и географиче</w:t>
      </w:r>
      <w:r>
        <w:rPr>
          <w:rFonts w:ascii="Times New Roman" w:eastAsia="Times New Roman" w:hAnsi="Times New Roman"/>
          <w:color w:val="000000"/>
          <w:sz w:val="24"/>
        </w:rPr>
        <w:t>ские полюсы. Гео- 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</w:t>
      </w:r>
      <w:r>
        <w:rPr>
          <w:rFonts w:ascii="Times New Roman" w:eastAsia="Times New Roman" w:hAnsi="Times New Roman"/>
          <w:color w:val="000000"/>
          <w:sz w:val="24"/>
        </w:rPr>
        <w:t>щённости. Тропики и полярные круги. Вращение Земли вокруг своей оси. Смена дня и ночи на Земле.</w:t>
      </w:r>
    </w:p>
    <w:p w14:paraId="774BE6F8" w14:textId="77777777" w:rsidR="006D692D" w:rsidRDefault="003C5EBA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Влияние Космоса на Землю и жизнь людей.</w:t>
      </w:r>
    </w:p>
    <w:p w14:paraId="35E8B4B3" w14:textId="77777777" w:rsidR="006D692D" w:rsidRDefault="003C5EBA">
      <w:pPr>
        <w:tabs>
          <w:tab w:val="left" w:pos="180"/>
        </w:tabs>
        <w:autoSpaceDE w:val="0"/>
        <w:autoSpaceDN w:val="0"/>
        <w:spacing w:before="70" w:after="0" w:line="27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Практическая работа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1. Выявление закономерностей изменения продолжительности дня и высоты Солнца над горизонтом в зависимости от гео- графической широты и времени года на территории России.</w:t>
      </w:r>
    </w:p>
    <w:p w14:paraId="3B691390" w14:textId="77777777" w:rsidR="006D692D" w:rsidRDefault="003C5EBA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Раздел 4. Оболочки Земли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Тема 1. Литосфера — каменная оболочка Земли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Литосфера — </w:t>
      </w:r>
      <w:r>
        <w:rPr>
          <w:rFonts w:ascii="Times New Roman" w:eastAsia="Times New Roman" w:hAnsi="Times New Roman"/>
          <w:color w:val="000000"/>
          <w:sz w:val="24"/>
        </w:rPr>
        <w:t>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</w:t>
      </w:r>
      <w:r>
        <w:rPr>
          <w:rFonts w:ascii="Times New Roman" w:eastAsia="Times New Roman" w:hAnsi="Times New Roman"/>
          <w:color w:val="000000"/>
          <w:sz w:val="24"/>
        </w:rPr>
        <w:t>дочные и метаморфические горные породы.</w:t>
      </w:r>
    </w:p>
    <w:p w14:paraId="492061AA" w14:textId="77777777" w:rsidR="006D692D" w:rsidRDefault="003C5EBA">
      <w:pPr>
        <w:autoSpaceDE w:val="0"/>
        <w:autoSpaceDN w:val="0"/>
        <w:spacing w:before="70" w:after="0" w:line="230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>Проявления внутренних и внешних процессов образования рельефа. Движение литосферных плит.</w:t>
      </w:r>
    </w:p>
    <w:p w14:paraId="7A4F953D" w14:textId="77777777" w:rsidR="006D692D" w:rsidRDefault="003C5EBA">
      <w:pPr>
        <w:autoSpaceDE w:val="0"/>
        <w:autoSpaceDN w:val="0"/>
        <w:spacing w:before="70" w:after="0" w:line="28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Образование вулканов и причины землетрясений. Шкалы измерения силы и интенсивности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землетрясений. Изучение вулканов и землетр</w:t>
      </w:r>
      <w:r>
        <w:rPr>
          <w:rFonts w:ascii="Times New Roman" w:eastAsia="Times New Roman" w:hAnsi="Times New Roman"/>
          <w:color w:val="000000"/>
          <w:sz w:val="24"/>
        </w:rPr>
        <w:t>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14:paraId="5A1D473C" w14:textId="77777777" w:rsidR="006D692D" w:rsidRDefault="003C5EBA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Рельеф земно</w:t>
      </w:r>
      <w:r>
        <w:rPr>
          <w:rFonts w:ascii="Times New Roman" w:eastAsia="Times New Roman" w:hAnsi="Times New Roman"/>
          <w:color w:val="000000"/>
          <w:sz w:val="24"/>
        </w:rPr>
        <w:t xml:space="preserve">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</w:t>
      </w:r>
      <w:r>
        <w:rPr>
          <w:rFonts w:ascii="Times New Roman" w:eastAsia="Times New Roman" w:hAnsi="Times New Roman"/>
          <w:color w:val="000000"/>
          <w:sz w:val="24"/>
        </w:rPr>
        <w:t>площади равнины мира.</w:t>
      </w:r>
    </w:p>
    <w:p w14:paraId="3042AF3A" w14:textId="77777777" w:rsidR="006D692D" w:rsidRDefault="003C5EBA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14:paraId="0949032A" w14:textId="77777777" w:rsidR="006D692D" w:rsidRDefault="003C5EBA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Рельеф дна Мирового океана. Части подводных окраин материков. Сред</w:t>
      </w:r>
      <w:r>
        <w:rPr>
          <w:rFonts w:ascii="Times New Roman" w:eastAsia="Times New Roman" w:hAnsi="Times New Roman"/>
          <w:color w:val="000000"/>
          <w:sz w:val="24"/>
        </w:rPr>
        <w:t>инно-океанические хребты. Острова, их типы по происхождению. Ложе Океана, его рельеф.</w:t>
      </w:r>
    </w:p>
    <w:p w14:paraId="510B137C" w14:textId="77777777" w:rsidR="006D692D" w:rsidRDefault="003C5EBA">
      <w:pPr>
        <w:autoSpaceDE w:val="0"/>
        <w:autoSpaceDN w:val="0"/>
        <w:spacing w:before="70" w:after="0" w:line="262" w:lineRule="auto"/>
        <w:ind w:left="180" w:right="374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Практическая работа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 Описание горной системы или равнины по физической карте.</w:t>
      </w:r>
    </w:p>
    <w:p w14:paraId="30F762DA" w14:textId="77777777" w:rsidR="006D692D" w:rsidRDefault="003C5EBA">
      <w:pPr>
        <w:autoSpaceDE w:val="0"/>
        <w:autoSpaceDN w:val="0"/>
        <w:spacing w:before="190" w:after="0" w:line="262" w:lineRule="auto"/>
        <w:ind w:left="180" w:right="388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Заключение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Практикум «Сезонные изменения в природе своей местности»</w:t>
      </w:r>
    </w:p>
    <w:p w14:paraId="1D9800C4" w14:textId="77777777" w:rsidR="006D692D" w:rsidRDefault="006D692D">
      <w:pPr>
        <w:sectPr w:rsidR="006D692D">
          <w:pgSz w:w="11900" w:h="16840"/>
          <w:pgMar w:top="286" w:right="668" w:bottom="428" w:left="666" w:header="720" w:footer="720" w:gutter="0"/>
          <w:cols w:space="720" w:equalWidth="0">
            <w:col w:w="10566" w:space="0"/>
          </w:cols>
          <w:docGrid w:linePitch="360"/>
        </w:sectPr>
      </w:pPr>
    </w:p>
    <w:p w14:paraId="6B622230" w14:textId="77777777" w:rsidR="006D692D" w:rsidRDefault="006D692D">
      <w:pPr>
        <w:autoSpaceDE w:val="0"/>
        <w:autoSpaceDN w:val="0"/>
        <w:spacing w:after="78" w:line="220" w:lineRule="exact"/>
      </w:pPr>
    </w:p>
    <w:p w14:paraId="2EC6741D" w14:textId="77777777" w:rsidR="006D692D" w:rsidRDefault="003C5EBA">
      <w:pPr>
        <w:tabs>
          <w:tab w:val="left" w:pos="180"/>
        </w:tabs>
        <w:autoSpaceDE w:val="0"/>
        <w:autoSpaceDN w:val="0"/>
        <w:spacing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14:paraId="0E614CF0" w14:textId="77777777" w:rsidR="006D692D" w:rsidRDefault="003C5EBA">
      <w:pPr>
        <w:autoSpaceDE w:val="0"/>
        <w:autoSpaceDN w:val="0"/>
        <w:spacing w:before="70" w:after="0" w:line="262" w:lineRule="auto"/>
        <w:ind w:left="180" w:right="144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Практическая работа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1. Анализ результатов </w:t>
      </w:r>
      <w:r>
        <w:rPr>
          <w:rFonts w:ascii="Times New Roman" w:eastAsia="Times New Roman" w:hAnsi="Times New Roman"/>
          <w:color w:val="000000"/>
          <w:sz w:val="24"/>
        </w:rPr>
        <w:t>фенологических наблюдений и наблюдений за погодой.</w:t>
      </w:r>
    </w:p>
    <w:p w14:paraId="45D142D8" w14:textId="77777777" w:rsidR="006D692D" w:rsidRDefault="006D692D">
      <w:pPr>
        <w:sectPr w:rsidR="006D692D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14:paraId="07FE2007" w14:textId="77777777" w:rsidR="006D692D" w:rsidRDefault="006D692D">
      <w:pPr>
        <w:autoSpaceDE w:val="0"/>
        <w:autoSpaceDN w:val="0"/>
        <w:spacing w:after="78" w:line="220" w:lineRule="exact"/>
      </w:pPr>
    </w:p>
    <w:p w14:paraId="3B1F71ED" w14:textId="77777777" w:rsidR="006D692D" w:rsidRDefault="003C5EB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14:paraId="40627294" w14:textId="77777777" w:rsidR="006D692D" w:rsidRDefault="003C5EB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14:paraId="1BD27DAC" w14:textId="77777777" w:rsidR="006D692D" w:rsidRDefault="003C5EBA">
      <w:pPr>
        <w:autoSpaceDE w:val="0"/>
        <w:autoSpaceDN w:val="0"/>
        <w:spacing w:before="166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Личностные результаты освоения программы основного общего образования по географии должны отраж</w:t>
      </w:r>
      <w:r>
        <w:rPr>
          <w:rFonts w:ascii="Times New Roman" w:eastAsia="Times New Roman" w:hAnsi="Times New Roman"/>
          <w:color w:val="000000"/>
          <w:sz w:val="24"/>
        </w:rPr>
        <w:t>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752BE428" w14:textId="77777777" w:rsidR="006D692D" w:rsidRDefault="003C5EBA">
      <w:pPr>
        <w:autoSpaceDE w:val="0"/>
        <w:autoSpaceDN w:val="0"/>
        <w:spacing w:before="190" w:after="0" w:line="283" w:lineRule="auto"/>
        <w:ind w:firstLine="180"/>
      </w:pPr>
      <w:r>
        <w:rPr>
          <w:rFonts w:ascii="Times New Roman" w:eastAsia="Times New Roman" w:hAnsi="Times New Roman"/>
          <w:b/>
          <w:color w:val="000000"/>
          <w:sz w:val="24"/>
        </w:rPr>
        <w:t>Патриотического воспитания</w:t>
      </w:r>
      <w:r>
        <w:rPr>
          <w:rFonts w:ascii="Times New Roman" w:eastAsia="Times New Roman" w:hAnsi="Times New Roman"/>
          <w:color w:val="000000"/>
          <w:sz w:val="24"/>
        </w:rPr>
        <w:t>: о</w:t>
      </w:r>
      <w:r>
        <w:rPr>
          <w:rFonts w:ascii="Times New Roman" w:eastAsia="Times New Roman" w:hAnsi="Times New Roman"/>
          <w:color w:val="000000"/>
          <w:sz w:val="24"/>
        </w:rPr>
        <w:t xml:space="preserve">сознание российской гражданской идентичности 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r>
        <w:rPr>
          <w:rFonts w:ascii="Times New Roman" w:eastAsia="Times New Roman" w:hAnsi="Times New Roman"/>
          <w:color w:val="000000"/>
          <w:sz w:val="24"/>
        </w:rPr>
        <w:t xml:space="preserve">цивилизационному вкладу России; ценностное отношение к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14:paraId="2FDCC6F9" w14:textId="77777777" w:rsidR="006D692D" w:rsidRDefault="003C5EBA">
      <w:pPr>
        <w:autoSpaceDE w:val="0"/>
        <w:autoSpaceDN w:val="0"/>
        <w:spacing w:before="190" w:after="0" w:line="286" w:lineRule="auto"/>
        <w:ind w:right="288" w:firstLine="180"/>
      </w:pPr>
      <w:r>
        <w:rPr>
          <w:rFonts w:ascii="Times New Roman" w:eastAsia="Times New Roman" w:hAnsi="Times New Roman"/>
          <w:b/>
          <w:color w:val="000000"/>
          <w:sz w:val="24"/>
        </w:rPr>
        <w:t>Гражданск</w:t>
      </w:r>
      <w:r>
        <w:rPr>
          <w:rFonts w:ascii="Times New Roman" w:eastAsia="Times New Roman" w:hAnsi="Times New Roman"/>
          <w:b/>
          <w:color w:val="000000"/>
          <w:sz w:val="24"/>
        </w:rPr>
        <w:t>ого воспитания:</w:t>
      </w:r>
      <w:r>
        <w:rPr>
          <w:rFonts w:ascii="Times New Roman" w:eastAsia="Times New Roman" w:hAnsi="Times New Roman"/>
          <w:color w:val="000000"/>
          <w:sz w:val="24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</w:t>
      </w:r>
      <w:r>
        <w:rPr>
          <w:rFonts w:ascii="Times New Roman" w:eastAsia="Times New Roman" w:hAnsi="Times New Roman"/>
          <w:color w:val="000000"/>
          <w:sz w:val="24"/>
        </w:rPr>
        <w:t xml:space="preserve">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</w:t>
      </w:r>
      <w:r>
        <w:rPr>
          <w:rFonts w:ascii="Times New Roman" w:eastAsia="Times New Roman" w:hAnsi="Times New Roman"/>
          <w:color w:val="000000"/>
          <w:sz w:val="24"/>
        </w:rPr>
        <w:t>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</w:t>
      </w:r>
      <w:r>
        <w:rPr>
          <w:rFonts w:ascii="Times New Roman" w:eastAsia="Times New Roman" w:hAnsi="Times New Roman"/>
          <w:color w:val="000000"/>
          <w:sz w:val="24"/>
        </w:rPr>
        <w:t>», волонтёрство).</w:t>
      </w:r>
    </w:p>
    <w:p w14:paraId="43C9FC6C" w14:textId="77777777" w:rsidR="006D692D" w:rsidRDefault="003C5EBA">
      <w:pPr>
        <w:autoSpaceDE w:val="0"/>
        <w:autoSpaceDN w:val="0"/>
        <w:spacing w:before="190" w:after="0" w:line="281" w:lineRule="auto"/>
        <w:ind w:right="144" w:firstLine="180"/>
      </w:pPr>
      <w:r>
        <w:rPr>
          <w:rFonts w:ascii="Times New Roman" w:eastAsia="Times New Roman" w:hAnsi="Times New Roman"/>
          <w:b/>
          <w:color w:val="000000"/>
          <w:sz w:val="24"/>
        </w:rPr>
        <w:t>Духовно-нравственного воспитания:</w:t>
      </w:r>
      <w:r>
        <w:rPr>
          <w:rFonts w:ascii="Times New Roman" w:eastAsia="Times New Roman" w:hAnsi="Times New Roman"/>
          <w:color w:val="000000"/>
          <w:sz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</w:t>
      </w:r>
      <w:r>
        <w:rPr>
          <w:rFonts w:ascii="Times New Roman" w:eastAsia="Times New Roman" w:hAnsi="Times New Roman"/>
          <w:color w:val="000000"/>
          <w:sz w:val="24"/>
        </w:rPr>
        <w:t>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</w:t>
      </w:r>
      <w:r>
        <w:rPr>
          <w:rFonts w:ascii="Times New Roman" w:eastAsia="Times New Roman" w:hAnsi="Times New Roman"/>
          <w:color w:val="000000"/>
          <w:sz w:val="24"/>
        </w:rPr>
        <w:t>я окружающей среды.</w:t>
      </w:r>
    </w:p>
    <w:p w14:paraId="36E59D64" w14:textId="77777777" w:rsidR="006D692D" w:rsidRDefault="003C5EBA">
      <w:pPr>
        <w:autoSpaceDE w:val="0"/>
        <w:autoSpaceDN w:val="0"/>
        <w:spacing w:before="192" w:after="0"/>
        <w:ind w:right="432" w:firstLine="180"/>
      </w:pPr>
      <w:r>
        <w:rPr>
          <w:rFonts w:ascii="Times New Roman" w:eastAsia="Times New Roman" w:hAnsi="Times New Roman"/>
          <w:b/>
          <w:color w:val="000000"/>
          <w:sz w:val="24"/>
        </w:rPr>
        <w:t>Эстетического воспитания:</w:t>
      </w:r>
      <w:r>
        <w:rPr>
          <w:rFonts w:ascii="Times New Roman" w:eastAsia="Times New Roman" w:hAnsi="Times New Roman"/>
          <w:color w:val="000000"/>
          <w:sz w:val="24"/>
        </w:rPr>
        <w:t xml:space="preserve"> восприимчивость к разным традициям своего и других народов, </w:t>
      </w:r>
      <w:r>
        <w:rPr>
          <w:rFonts w:ascii="Times New Roman" w:eastAsia="Times New Roman" w:hAnsi="Times New Roman"/>
          <w:color w:val="000000"/>
          <w:sz w:val="24"/>
        </w:rPr>
        <w:t>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21D3DD39" w14:textId="77777777" w:rsidR="006D692D" w:rsidRDefault="003C5EBA">
      <w:pPr>
        <w:autoSpaceDE w:val="0"/>
        <w:autoSpaceDN w:val="0"/>
        <w:spacing w:before="190" w:after="0" w:line="286" w:lineRule="auto"/>
        <w:ind w:right="288" w:firstLine="180"/>
      </w:pPr>
      <w:r>
        <w:rPr>
          <w:rFonts w:ascii="Times New Roman" w:eastAsia="Times New Roman" w:hAnsi="Times New Roman"/>
          <w:b/>
          <w:color w:val="000000"/>
          <w:sz w:val="24"/>
        </w:rPr>
        <w:t>Ценности научного познания</w:t>
      </w:r>
      <w:r>
        <w:rPr>
          <w:rFonts w:ascii="Times New Roman" w:eastAsia="Times New Roman" w:hAnsi="Times New Roman"/>
          <w:color w:val="000000"/>
          <w:sz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>
        <w:rPr>
          <w:rFonts w:ascii="Times New Roman" w:eastAsia="Times New Roman" w:hAnsi="Times New Roman"/>
          <w:color w:val="000000"/>
          <w:sz w:val="24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>
        <w:rPr>
          <w:rFonts w:ascii="Times New Roman" w:eastAsia="Times New Roman" w:hAnsi="Times New Roman"/>
          <w:color w:val="000000"/>
          <w:sz w:val="24"/>
        </w:rPr>
        <w:t>ний и стремление совершенствовать пути достижения индивидуального и коллективного благополучия.</w:t>
      </w:r>
    </w:p>
    <w:p w14:paraId="57DA89A7" w14:textId="77777777" w:rsidR="006D692D" w:rsidRDefault="003C5EBA">
      <w:pPr>
        <w:autoSpaceDE w:val="0"/>
        <w:autoSpaceDN w:val="0"/>
        <w:spacing w:before="190" w:after="0" w:line="271" w:lineRule="auto"/>
        <w:ind w:firstLine="180"/>
      </w:pPr>
      <w:r>
        <w:rPr>
          <w:rFonts w:ascii="Times New Roman" w:eastAsia="Times New Roman" w:hAnsi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eastAsia="Times New Roman" w:hAnsi="Times New Roman"/>
          <w:color w:val="000000"/>
          <w:sz w:val="24"/>
        </w:rPr>
        <w:t>: осознание ценности жизни; ответственное отношение к своему здоровью и уста</w:t>
      </w:r>
      <w:r>
        <w:rPr>
          <w:rFonts w:ascii="Times New Roman" w:eastAsia="Times New Roman" w:hAnsi="Times New Roman"/>
          <w:color w:val="000000"/>
          <w:sz w:val="24"/>
        </w:rPr>
        <w:t>новка на здоровый образ жизни (здоровое питание, соблюдение гигиенических правил, сбалансированный режим</w:t>
      </w:r>
    </w:p>
    <w:p w14:paraId="75DFC37A" w14:textId="77777777" w:rsidR="006D692D" w:rsidRDefault="006D692D">
      <w:pPr>
        <w:sectPr w:rsidR="006D692D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45B0A2C" w14:textId="77777777" w:rsidR="006D692D" w:rsidRDefault="006D692D">
      <w:pPr>
        <w:autoSpaceDE w:val="0"/>
        <w:autoSpaceDN w:val="0"/>
        <w:spacing w:after="66" w:line="220" w:lineRule="exact"/>
      </w:pPr>
    </w:p>
    <w:p w14:paraId="53A1EE5C" w14:textId="77777777" w:rsidR="006D692D" w:rsidRDefault="003C5EBA">
      <w:pPr>
        <w:autoSpaceDE w:val="0"/>
        <w:autoSpaceDN w:val="0"/>
        <w:spacing w:after="0" w:line="283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занятий и отдыха, регулярная физическая активность); соблюдение правил безопасности в природе; на</w:t>
      </w:r>
      <w:r>
        <w:rPr>
          <w:rFonts w:ascii="Times New Roman" w:eastAsia="Times New Roman" w:hAnsi="Times New Roman"/>
          <w:color w:val="000000"/>
          <w:sz w:val="24"/>
        </w:rPr>
        <w:t>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</w:t>
      </w:r>
      <w:r>
        <w:rPr>
          <w:rFonts w:ascii="Times New Roman" w:eastAsia="Times New Roman" w:hAnsi="Times New Roman"/>
          <w:color w:val="000000"/>
          <w:sz w:val="24"/>
        </w:rPr>
        <w:t xml:space="preserve">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</w:t>
      </w:r>
      <w:r>
        <w:rPr>
          <w:rFonts w:ascii="Times New Roman" w:eastAsia="Times New Roman" w:hAnsi="Times New Roman"/>
          <w:color w:val="000000"/>
          <w:sz w:val="24"/>
        </w:rPr>
        <w:t>среде.</w:t>
      </w:r>
    </w:p>
    <w:p w14:paraId="064217FE" w14:textId="77777777" w:rsidR="006D692D" w:rsidRDefault="003C5EBA">
      <w:pPr>
        <w:autoSpaceDE w:val="0"/>
        <w:autoSpaceDN w:val="0"/>
        <w:spacing w:before="190" w:after="0" w:line="286" w:lineRule="auto"/>
        <w:ind w:right="144" w:firstLine="18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Трудового воспитания: </w:t>
      </w:r>
      <w:r>
        <w:rPr>
          <w:rFonts w:ascii="Times New Roman" w:eastAsia="Times New Roman" w:hAnsi="Times New Roman"/>
          <w:color w:val="000000"/>
          <w:sz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</w:t>
      </w:r>
      <w:r>
        <w:rPr>
          <w:rFonts w:ascii="Times New Roman" w:eastAsia="Times New Roman" w:hAnsi="Times New Roman"/>
          <w:color w:val="000000"/>
          <w:sz w:val="24"/>
        </w:rPr>
        <w:t xml:space="preserve">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</w:t>
      </w:r>
      <w:r>
        <w:rPr>
          <w:rFonts w:ascii="Times New Roman" w:eastAsia="Times New Roman" w:hAnsi="Times New Roman"/>
          <w:color w:val="000000"/>
          <w:sz w:val="24"/>
        </w:rPr>
        <w:t>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309F1336" w14:textId="77777777" w:rsidR="006D692D" w:rsidRDefault="003C5EBA">
      <w:pPr>
        <w:autoSpaceDE w:val="0"/>
        <w:autoSpaceDN w:val="0"/>
        <w:spacing w:before="190" w:after="0" w:line="281" w:lineRule="auto"/>
        <w:ind w:firstLine="180"/>
      </w:pPr>
      <w:r>
        <w:rPr>
          <w:rFonts w:ascii="Times New Roman" w:eastAsia="Times New Roman" w:hAnsi="Times New Roman"/>
          <w:b/>
          <w:color w:val="000000"/>
          <w:sz w:val="24"/>
        </w:rPr>
        <w:t>Экологического воспитания:</w:t>
      </w:r>
      <w:r>
        <w:rPr>
          <w:rFonts w:ascii="Times New Roman" w:eastAsia="Times New Roman" w:hAnsi="Times New Roman"/>
          <w:color w:val="000000"/>
          <w:sz w:val="24"/>
        </w:rPr>
        <w:t xml:space="preserve"> ориентация на применение географических знаний для решения задач в области</w:t>
      </w:r>
      <w:r>
        <w:rPr>
          <w:rFonts w:ascii="Times New Roman" w:eastAsia="Times New Roman" w:hAnsi="Times New Roman"/>
          <w:color w:val="000000"/>
          <w:sz w:val="24"/>
        </w:rPr>
        <w:t xml:space="preserve">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</w:t>
      </w:r>
      <w:r>
        <w:rPr>
          <w:rFonts w:ascii="Times New Roman" w:eastAsia="Times New Roman" w:hAnsi="Times New Roman"/>
          <w:color w:val="000000"/>
          <w:sz w:val="24"/>
        </w:rPr>
        <w:t>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61B0D156" w14:textId="77777777" w:rsidR="006D692D" w:rsidRDefault="003C5EB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14:paraId="575BBE76" w14:textId="77777777" w:rsidR="006D692D" w:rsidRDefault="003C5EBA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Изучение географии в основной школе способствует дос</w:t>
      </w:r>
      <w:r>
        <w:rPr>
          <w:rFonts w:ascii="Times New Roman" w:eastAsia="Times New Roman" w:hAnsi="Times New Roman"/>
          <w:color w:val="000000"/>
          <w:sz w:val="24"/>
        </w:rPr>
        <w:t>тижению метапредметных результатов, в том числе:</w:t>
      </w:r>
    </w:p>
    <w:p w14:paraId="75A6961F" w14:textId="77777777" w:rsidR="006D692D" w:rsidRDefault="003C5EBA">
      <w:pPr>
        <w:autoSpaceDE w:val="0"/>
        <w:autoSpaceDN w:val="0"/>
        <w:spacing w:before="190" w:after="0" w:line="262" w:lineRule="auto"/>
        <w:ind w:left="180" w:right="3600"/>
      </w:pPr>
      <w:r>
        <w:rPr>
          <w:rFonts w:ascii="Times New Roman" w:eastAsia="Times New Roman" w:hAnsi="Times New Roman"/>
          <w:b/>
          <w:color w:val="000000"/>
          <w:sz w:val="24"/>
        </w:rPr>
        <w:t>Овладению универсальными познавательными действиями: Базовые логические действия</w:t>
      </w:r>
    </w:p>
    <w:p w14:paraId="12DA1AA0" w14:textId="77777777" w:rsidR="006D692D" w:rsidRDefault="003C5EBA">
      <w:pPr>
        <w:autoSpaceDE w:val="0"/>
        <w:autoSpaceDN w:val="0"/>
        <w:spacing w:before="178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Выявлять и характеризовать существенные признаки географических объектов, процессов и явлений;</w:t>
      </w:r>
    </w:p>
    <w:p w14:paraId="543C2D3D" w14:textId="77777777" w:rsidR="006D692D" w:rsidRDefault="003C5EBA">
      <w:pPr>
        <w:autoSpaceDE w:val="0"/>
        <w:autoSpaceDN w:val="0"/>
        <w:spacing w:before="192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23A05115" w14:textId="77777777" w:rsidR="006D692D" w:rsidRDefault="003C5EBA">
      <w:pPr>
        <w:autoSpaceDE w:val="0"/>
        <w:autoSpaceDN w:val="0"/>
        <w:spacing w:before="192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585356E3" w14:textId="77777777" w:rsidR="006D692D" w:rsidRDefault="003C5EBA">
      <w:pPr>
        <w:autoSpaceDE w:val="0"/>
        <w:autoSpaceDN w:val="0"/>
        <w:spacing w:before="190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выявлять дефициты географической информации, данных, необходимых для решения поставленной задачи;</w:t>
      </w:r>
    </w:p>
    <w:p w14:paraId="10392E84" w14:textId="77777777" w:rsidR="006D692D" w:rsidRDefault="003C5EBA">
      <w:pPr>
        <w:autoSpaceDE w:val="0"/>
        <w:autoSpaceDN w:val="0"/>
        <w:spacing w:before="190" w:after="0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выявлять причинно-сл</w:t>
      </w:r>
      <w:r>
        <w:rPr>
          <w:rFonts w:ascii="Times New Roman" w:eastAsia="Times New Roman" w:hAnsi="Times New Roman"/>
          <w:color w:val="000000"/>
          <w:sz w:val="24"/>
        </w:rPr>
        <w:t>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</w:t>
      </w:r>
      <w:r>
        <w:rPr>
          <w:rFonts w:ascii="Times New Roman" w:eastAsia="Times New Roman" w:hAnsi="Times New Roman"/>
          <w:color w:val="000000"/>
          <w:sz w:val="24"/>
        </w:rPr>
        <w:t>й;</w:t>
      </w:r>
    </w:p>
    <w:p w14:paraId="7CBA2E94" w14:textId="77777777" w:rsidR="006D692D" w:rsidRDefault="003C5EBA">
      <w:pPr>
        <w:autoSpaceDE w:val="0"/>
        <w:autoSpaceDN w:val="0"/>
        <w:spacing w:before="190" w:after="0" w:line="271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D99DF8D" w14:textId="77777777" w:rsidR="006D692D" w:rsidRDefault="003C5EBA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Базовые исследовательские действия</w:t>
      </w:r>
    </w:p>
    <w:p w14:paraId="6321DA65" w14:textId="77777777" w:rsidR="006D692D" w:rsidRDefault="006D692D">
      <w:pPr>
        <w:sectPr w:rsidR="006D692D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14:paraId="24C43B0C" w14:textId="77777777" w:rsidR="006D692D" w:rsidRDefault="006D692D">
      <w:pPr>
        <w:autoSpaceDE w:val="0"/>
        <w:autoSpaceDN w:val="0"/>
        <w:spacing w:after="132" w:line="220" w:lineRule="exact"/>
      </w:pPr>
    </w:p>
    <w:p w14:paraId="1719F37C" w14:textId="77777777" w:rsidR="006D692D" w:rsidRDefault="003C5EBA">
      <w:pPr>
        <w:autoSpaceDE w:val="0"/>
        <w:autoSpaceDN w:val="0"/>
        <w:spacing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Использовать географические вопросы как исследовательский инструмент познания;</w:t>
      </w:r>
    </w:p>
    <w:p w14:paraId="599E9165" w14:textId="77777777" w:rsidR="006D692D" w:rsidRDefault="003C5EBA">
      <w:pPr>
        <w:autoSpaceDE w:val="0"/>
        <w:autoSpaceDN w:val="0"/>
        <w:spacing w:before="190" w:after="0" w:line="262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 xml:space="preserve">—  формулировать географические вопросы, фиксирующие разрыв между реальным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желательным состоянием ситуации, объекта, и самостоятельно устанавливать искомое и данное;</w:t>
      </w:r>
    </w:p>
    <w:p w14:paraId="333CB61F" w14:textId="77777777" w:rsidR="006D692D" w:rsidRDefault="003C5EBA">
      <w:pPr>
        <w:autoSpaceDE w:val="0"/>
        <w:autoSpaceDN w:val="0"/>
        <w:spacing w:before="190" w:after="0" w:line="271" w:lineRule="auto"/>
        <w:ind w:left="240" w:right="432"/>
      </w:pPr>
      <w:r>
        <w:rPr>
          <w:rFonts w:ascii="Times New Roman" w:eastAsia="Times New Roman" w:hAnsi="Times New Roman"/>
          <w:color w:val="000000"/>
          <w:sz w:val="24"/>
        </w:rPr>
        <w:t>—  формировать гипотезу об истинности собственных суждений и суждений других, аргументи</w:t>
      </w:r>
      <w:r>
        <w:rPr>
          <w:rFonts w:ascii="Times New Roman" w:eastAsia="Times New Roman" w:hAnsi="Times New Roman"/>
          <w:color w:val="000000"/>
          <w:sz w:val="24"/>
        </w:rPr>
        <w:t>ровать свою позицию, мнение по географическим аспектам различных вопросов и проблем;</w:t>
      </w:r>
    </w:p>
    <w:p w14:paraId="3B23825A" w14:textId="77777777" w:rsidR="006D692D" w:rsidRDefault="003C5EBA">
      <w:pPr>
        <w:autoSpaceDE w:val="0"/>
        <w:autoSpaceDN w:val="0"/>
        <w:spacing w:before="190" w:after="0"/>
        <w:ind w:left="240" w:right="144"/>
      </w:pPr>
      <w:r>
        <w:rPr>
          <w:rFonts w:ascii="Times New Roman" w:eastAsia="Times New Roman" w:hAnsi="Times New Roman"/>
          <w:color w:val="000000"/>
          <w:sz w:val="24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</w:t>
      </w:r>
      <w:r>
        <w:rPr>
          <w:rFonts w:ascii="Times New Roman" w:eastAsia="Times New Roman" w:hAnsi="Times New Roman"/>
          <w:color w:val="000000"/>
          <w:sz w:val="24"/>
        </w:rPr>
        <w:t>но-следственных связей и зависимостей между географическими объектами, процессами и явлениями;</w:t>
      </w:r>
    </w:p>
    <w:p w14:paraId="5C4C8E49" w14:textId="77777777" w:rsidR="006D692D" w:rsidRDefault="003C5EBA">
      <w:pPr>
        <w:autoSpaceDE w:val="0"/>
        <w:autoSpaceDN w:val="0"/>
        <w:spacing w:before="192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оценивать достоверность информации, полученной в ходе гео​графического исследования;</w:t>
      </w:r>
    </w:p>
    <w:p w14:paraId="7FFB6D51" w14:textId="77777777" w:rsidR="006D692D" w:rsidRDefault="003C5EBA">
      <w:pPr>
        <w:autoSpaceDE w:val="0"/>
        <w:autoSpaceDN w:val="0"/>
        <w:spacing w:before="190" w:after="0" w:line="262" w:lineRule="auto"/>
        <w:ind w:left="240" w:right="288"/>
      </w:pPr>
      <w:r>
        <w:rPr>
          <w:rFonts w:ascii="Times New Roman" w:eastAsia="Times New Roman" w:hAnsi="Times New Roman"/>
          <w:color w:val="000000"/>
          <w:sz w:val="24"/>
        </w:rPr>
        <w:t>—  самостоятельно формулировать обобщения и выводы по результатам проведё</w:t>
      </w:r>
      <w:r>
        <w:rPr>
          <w:rFonts w:ascii="Times New Roman" w:eastAsia="Times New Roman" w:hAnsi="Times New Roman"/>
          <w:color w:val="000000"/>
          <w:sz w:val="24"/>
        </w:rPr>
        <w:t>нного наблюдения или исследования, оценивать достоверность полученных результатов и выводов;</w:t>
      </w:r>
    </w:p>
    <w:p w14:paraId="6B9DC4B8" w14:textId="77777777" w:rsidR="006D692D" w:rsidRDefault="003C5EBA">
      <w:pPr>
        <w:autoSpaceDE w:val="0"/>
        <w:autoSpaceDN w:val="0"/>
        <w:spacing w:before="190" w:after="0" w:line="271" w:lineRule="auto"/>
        <w:ind w:left="240" w:right="288"/>
      </w:pPr>
      <w:r>
        <w:rPr>
          <w:rFonts w:ascii="Times New Roman" w:eastAsia="Times New Roman" w:hAnsi="Times New Roman"/>
          <w:color w:val="000000"/>
          <w:sz w:val="24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</w:t>
      </w:r>
      <w:r>
        <w:rPr>
          <w:rFonts w:ascii="Times New Roman" w:eastAsia="Times New Roman" w:hAnsi="Times New Roman"/>
          <w:color w:val="000000"/>
          <w:sz w:val="24"/>
        </w:rPr>
        <w:t xml:space="preserve"> выдвигать предположения об их развитии в изменяющихся условиях окружающей среды.</w:t>
      </w:r>
    </w:p>
    <w:p w14:paraId="1E90B045" w14:textId="77777777" w:rsidR="006D692D" w:rsidRDefault="003C5EBA">
      <w:pPr>
        <w:autoSpaceDE w:val="0"/>
        <w:autoSpaceDN w:val="0"/>
        <w:spacing w:before="178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Работа с информацией</w:t>
      </w:r>
    </w:p>
    <w:p w14:paraId="2FC7106C" w14:textId="77777777" w:rsidR="006D692D" w:rsidRDefault="003C5EBA">
      <w:pPr>
        <w:autoSpaceDE w:val="0"/>
        <w:autoSpaceDN w:val="0"/>
        <w:spacing w:before="178" w:after="0" w:line="271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</w:t>
      </w:r>
      <w:r>
        <w:rPr>
          <w:rFonts w:ascii="Times New Roman" w:eastAsia="Times New Roman" w:hAnsi="Times New Roman"/>
          <w:color w:val="000000"/>
          <w:sz w:val="24"/>
        </w:rPr>
        <w:t>ной учебной задачи и заданных критериев;</w:t>
      </w:r>
    </w:p>
    <w:p w14:paraId="02CDD269" w14:textId="77777777" w:rsidR="006D692D" w:rsidRDefault="003C5EBA">
      <w:pPr>
        <w:autoSpaceDE w:val="0"/>
        <w:autoSpaceDN w:val="0"/>
        <w:spacing w:before="190" w:after="0" w:line="262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14:paraId="2D0DAB16" w14:textId="77777777" w:rsidR="006D692D" w:rsidRDefault="003C5EBA">
      <w:pPr>
        <w:autoSpaceDE w:val="0"/>
        <w:autoSpaceDN w:val="0"/>
        <w:spacing w:before="190" w:after="0" w:line="262" w:lineRule="auto"/>
        <w:ind w:left="240" w:right="432"/>
      </w:pPr>
      <w:r>
        <w:rPr>
          <w:rFonts w:ascii="Times New Roman" w:eastAsia="Times New Roman" w:hAnsi="Times New Roman"/>
          <w:color w:val="000000"/>
          <w:sz w:val="24"/>
        </w:rPr>
        <w:t>—  находить сходные аргументы, подтверждающие или опровергающие одну и ту же идею, в различных источниках</w:t>
      </w:r>
      <w:r>
        <w:rPr>
          <w:rFonts w:ascii="Times New Roman" w:eastAsia="Times New Roman" w:hAnsi="Times New Roman"/>
          <w:color w:val="000000"/>
          <w:sz w:val="24"/>
        </w:rPr>
        <w:t xml:space="preserve"> географической информации;</w:t>
      </w:r>
    </w:p>
    <w:p w14:paraId="00693388" w14:textId="77777777" w:rsidR="006D692D" w:rsidRDefault="003C5EBA">
      <w:pPr>
        <w:autoSpaceDE w:val="0"/>
        <w:autoSpaceDN w:val="0"/>
        <w:spacing w:before="190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самостоятельно выбирать оптимальную форму представления географической информации;</w:t>
      </w:r>
    </w:p>
    <w:p w14:paraId="5EEA85ED" w14:textId="77777777" w:rsidR="006D692D" w:rsidRDefault="003C5EBA">
      <w:pPr>
        <w:autoSpaceDE w:val="0"/>
        <w:autoSpaceDN w:val="0"/>
        <w:spacing w:before="190" w:after="0" w:line="262" w:lineRule="auto"/>
        <w:ind w:left="240" w:right="144"/>
      </w:pPr>
      <w:r>
        <w:rPr>
          <w:rFonts w:ascii="Times New Roman" w:eastAsia="Times New Roman" w:hAnsi="Times New Roman"/>
          <w:color w:val="000000"/>
          <w:sz w:val="24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14:paraId="6620C4AA" w14:textId="77777777" w:rsidR="006D692D" w:rsidRDefault="003C5EBA">
      <w:pPr>
        <w:autoSpaceDE w:val="0"/>
        <w:autoSpaceDN w:val="0"/>
        <w:spacing w:before="192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систематизировать географическую информацию в разных формах.</w:t>
      </w:r>
    </w:p>
    <w:p w14:paraId="1225A7BF" w14:textId="77777777" w:rsidR="006D692D" w:rsidRDefault="003C5EBA">
      <w:pPr>
        <w:autoSpaceDE w:val="0"/>
        <w:autoSpaceDN w:val="0"/>
        <w:spacing w:before="180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Овладению универсальными коммуникативными действиями:</w:t>
      </w:r>
    </w:p>
    <w:p w14:paraId="49A0F2C6" w14:textId="77777777" w:rsidR="006D692D" w:rsidRDefault="003C5EBA">
      <w:pPr>
        <w:autoSpaceDE w:val="0"/>
        <w:autoSpaceDN w:val="0"/>
        <w:spacing w:before="190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Общение</w:t>
      </w:r>
    </w:p>
    <w:p w14:paraId="3E8E6C19" w14:textId="77777777" w:rsidR="006D692D" w:rsidRDefault="003C5EBA">
      <w:pPr>
        <w:autoSpaceDE w:val="0"/>
        <w:autoSpaceDN w:val="0"/>
        <w:spacing w:before="178" w:after="0" w:line="262" w:lineRule="auto"/>
        <w:ind w:left="240" w:right="864"/>
      </w:pPr>
      <w:r>
        <w:rPr>
          <w:rFonts w:ascii="Times New Roman" w:eastAsia="Times New Roman" w:hAnsi="Times New Roman"/>
          <w:color w:val="000000"/>
          <w:sz w:val="24"/>
        </w:rPr>
        <w:t>—  форм</w:t>
      </w:r>
      <w:r>
        <w:rPr>
          <w:rFonts w:ascii="Times New Roman" w:eastAsia="Times New Roman" w:hAnsi="Times New Roman"/>
          <w:color w:val="000000"/>
          <w:sz w:val="24"/>
        </w:rPr>
        <w:t>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78D5D092" w14:textId="77777777" w:rsidR="006D692D" w:rsidRDefault="003C5EBA">
      <w:pPr>
        <w:autoSpaceDE w:val="0"/>
        <w:autoSpaceDN w:val="0"/>
        <w:spacing w:before="190" w:after="0" w:line="262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в ходе диалога и/или дискуссии задавать вопросы по существу обсуждаемой темы и высказывать идеи, нацеленные на решение задачи и п</w:t>
      </w:r>
      <w:r>
        <w:rPr>
          <w:rFonts w:ascii="Times New Roman" w:eastAsia="Times New Roman" w:hAnsi="Times New Roman"/>
          <w:color w:val="000000"/>
          <w:sz w:val="24"/>
        </w:rPr>
        <w:t>оддержание благожелательности общения;</w:t>
      </w:r>
    </w:p>
    <w:p w14:paraId="3DAF7AE8" w14:textId="77777777" w:rsidR="006D692D" w:rsidRDefault="003C5EBA">
      <w:pPr>
        <w:autoSpaceDE w:val="0"/>
        <w:autoSpaceDN w:val="0"/>
        <w:spacing w:before="190" w:after="0" w:line="262" w:lineRule="auto"/>
        <w:ind w:left="240" w:right="144"/>
      </w:pPr>
      <w:r>
        <w:rPr>
          <w:rFonts w:ascii="Times New Roman" w:eastAsia="Times New Roman" w:hAnsi="Times New Roman"/>
          <w:color w:val="000000"/>
          <w:sz w:val="24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100AF884" w14:textId="77777777" w:rsidR="006D692D" w:rsidRDefault="003C5EBA">
      <w:pPr>
        <w:autoSpaceDE w:val="0"/>
        <w:autoSpaceDN w:val="0"/>
        <w:spacing w:before="190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публично представлять результаты выполненного исследования или проекта.</w:t>
      </w:r>
    </w:p>
    <w:p w14:paraId="0FEC9874" w14:textId="77777777" w:rsidR="006D692D" w:rsidRDefault="003C5EBA">
      <w:pPr>
        <w:autoSpaceDE w:val="0"/>
        <w:autoSpaceDN w:val="0"/>
        <w:spacing w:before="178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Сов</w:t>
      </w:r>
      <w:r>
        <w:rPr>
          <w:rFonts w:ascii="Times New Roman" w:eastAsia="Times New Roman" w:hAnsi="Times New Roman"/>
          <w:b/>
          <w:color w:val="000000"/>
          <w:sz w:val="24"/>
        </w:rPr>
        <w:t>местная деятельность (сотрудничество)</w:t>
      </w:r>
    </w:p>
    <w:p w14:paraId="02A14BF9" w14:textId="77777777" w:rsidR="006D692D" w:rsidRDefault="003C5EBA">
      <w:pPr>
        <w:autoSpaceDE w:val="0"/>
        <w:autoSpaceDN w:val="0"/>
        <w:spacing w:before="178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принимать цель совместной деятельности при выполнении учебных географических</w:t>
      </w:r>
    </w:p>
    <w:p w14:paraId="00EC3AEB" w14:textId="77777777" w:rsidR="006D692D" w:rsidRDefault="006D692D">
      <w:pPr>
        <w:sectPr w:rsidR="006D692D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14:paraId="019D0A57" w14:textId="77777777" w:rsidR="006D692D" w:rsidRDefault="006D692D">
      <w:pPr>
        <w:autoSpaceDE w:val="0"/>
        <w:autoSpaceDN w:val="0"/>
        <w:spacing w:after="66" w:line="220" w:lineRule="exact"/>
      </w:pPr>
    </w:p>
    <w:p w14:paraId="00A2623A" w14:textId="77777777" w:rsidR="006D692D" w:rsidRDefault="003C5EBA">
      <w:pPr>
        <w:autoSpaceDE w:val="0"/>
        <w:autoSpaceDN w:val="0"/>
        <w:spacing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09EFB61" w14:textId="77777777" w:rsidR="006D692D" w:rsidRDefault="003C5EBA">
      <w:pPr>
        <w:autoSpaceDE w:val="0"/>
        <w:autoSpaceDN w:val="0"/>
        <w:spacing w:before="190" w:after="0" w:line="28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планировать организацию совместной работы, при выполнении учебных географических проектов определять свою роль (</w:t>
      </w:r>
      <w:r>
        <w:rPr>
          <w:rFonts w:ascii="Times New Roman" w:eastAsia="Times New Roman" w:hAnsi="Times New Roman"/>
          <w:color w:val="000000"/>
          <w:sz w:val="24"/>
        </w:rPr>
        <w:t>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E1EA000" w14:textId="77777777" w:rsidR="006D692D" w:rsidRDefault="003C5EBA">
      <w:pPr>
        <w:autoSpaceDE w:val="0"/>
        <w:autoSpaceDN w:val="0"/>
        <w:spacing w:before="190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</w:t>
      </w:r>
      <w:r>
        <w:rPr>
          <w:rFonts w:ascii="Times New Roman" w:eastAsia="Times New Roman" w:hAnsi="Times New Roman"/>
          <w:color w:val="000000"/>
          <w:sz w:val="24"/>
        </w:rPr>
        <w:t xml:space="preserve"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ответственности.</w:t>
      </w:r>
    </w:p>
    <w:p w14:paraId="17ECD67A" w14:textId="77777777" w:rsidR="006D692D" w:rsidRDefault="003C5EBA">
      <w:pPr>
        <w:autoSpaceDE w:val="0"/>
        <w:autoSpaceDN w:val="0"/>
        <w:spacing w:before="18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Овладению универсальными учебными регулятивными действиями:</w:t>
      </w:r>
    </w:p>
    <w:p w14:paraId="73ECBBD1" w14:textId="77777777" w:rsidR="006D692D" w:rsidRDefault="003C5EBA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Самоорганиз</w:t>
      </w:r>
      <w:r>
        <w:rPr>
          <w:rFonts w:ascii="Times New Roman" w:eastAsia="Times New Roman" w:hAnsi="Times New Roman"/>
          <w:b/>
          <w:color w:val="000000"/>
          <w:sz w:val="24"/>
        </w:rPr>
        <w:t>ация</w:t>
      </w:r>
    </w:p>
    <w:p w14:paraId="5BEE354A" w14:textId="77777777" w:rsidR="006D692D" w:rsidRDefault="003C5EBA">
      <w:pPr>
        <w:autoSpaceDE w:val="0"/>
        <w:autoSpaceDN w:val="0"/>
        <w:spacing w:before="178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5C7F352B" w14:textId="77777777" w:rsidR="006D692D" w:rsidRDefault="003C5EBA">
      <w:pPr>
        <w:autoSpaceDE w:val="0"/>
        <w:autoSpaceDN w:val="0"/>
        <w:spacing w:before="190" w:after="0" w:line="271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составлять план действий (план реализации намечен</w:t>
      </w:r>
      <w:r>
        <w:rPr>
          <w:rFonts w:ascii="Times New Roman" w:eastAsia="Times New Roman" w:hAnsi="Times New Roman"/>
          <w:color w:val="000000"/>
          <w:sz w:val="24"/>
        </w:rPr>
        <w:t>ного алгоритма решения), корректировать предложенный алгоритм с учётом получения новых знаний об изучаемом объекте.</w:t>
      </w:r>
    </w:p>
    <w:p w14:paraId="172791EF" w14:textId="77777777" w:rsidR="006D692D" w:rsidRDefault="003C5EBA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Самоконтроль (рефлексия)</w:t>
      </w:r>
    </w:p>
    <w:p w14:paraId="64163319" w14:textId="77777777" w:rsidR="006D692D" w:rsidRDefault="003C5EBA">
      <w:pPr>
        <w:autoSpaceDE w:val="0"/>
        <w:autoSpaceDN w:val="0"/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владеть способами самоконтроля и рефлексии;</w:t>
      </w:r>
    </w:p>
    <w:p w14:paraId="42B3258A" w14:textId="77777777" w:rsidR="006D692D" w:rsidRDefault="003C5EBA">
      <w:pPr>
        <w:autoSpaceDE w:val="0"/>
        <w:autoSpaceDN w:val="0"/>
        <w:spacing w:before="190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объяснять причины достижения (недостижения) результатов деятельности, давать оценку приобретённому опыту;</w:t>
      </w:r>
    </w:p>
    <w:p w14:paraId="6DB408B4" w14:textId="77777777" w:rsidR="006D692D" w:rsidRDefault="003C5EBA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EBEDEF9" w14:textId="77777777" w:rsidR="006D692D" w:rsidRDefault="003C5EBA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оценивать</w:t>
      </w:r>
      <w:r>
        <w:rPr>
          <w:rFonts w:ascii="Times New Roman" w:eastAsia="Times New Roman" w:hAnsi="Times New Roman"/>
          <w:color w:val="000000"/>
          <w:sz w:val="24"/>
        </w:rPr>
        <w:t xml:space="preserve"> соответствие результата цели и условиям</w:t>
      </w:r>
    </w:p>
    <w:p w14:paraId="6B7CBA6A" w14:textId="77777777" w:rsidR="006D692D" w:rsidRDefault="003C5EBA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Принятие себя и других</w:t>
      </w:r>
    </w:p>
    <w:p w14:paraId="2B086B0C" w14:textId="77777777" w:rsidR="006D692D" w:rsidRDefault="003C5EBA">
      <w:pPr>
        <w:autoSpaceDE w:val="0"/>
        <w:autoSpaceDN w:val="0"/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осознанно относиться к другому человеку, его мнению;</w:t>
      </w:r>
    </w:p>
    <w:p w14:paraId="7CFF6C9E" w14:textId="77777777" w:rsidR="006D692D" w:rsidRDefault="003C5EBA">
      <w:pPr>
        <w:autoSpaceDE w:val="0"/>
        <w:autoSpaceDN w:val="0"/>
        <w:spacing w:before="192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признавать своё право на ошибку и такое же право другого.</w:t>
      </w:r>
    </w:p>
    <w:p w14:paraId="6DF6F19E" w14:textId="77777777" w:rsidR="006D692D" w:rsidRDefault="003C5EBA">
      <w:pPr>
        <w:autoSpaceDE w:val="0"/>
        <w:autoSpaceDN w:val="0"/>
        <w:spacing w:before="32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14:paraId="35A01CEE" w14:textId="77777777" w:rsidR="006D692D" w:rsidRDefault="003C5EBA">
      <w:pPr>
        <w:autoSpaceDE w:val="0"/>
        <w:autoSpaceDN w:val="0"/>
        <w:spacing w:before="226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14:paraId="5A82AAE7" w14:textId="77777777" w:rsidR="006D692D" w:rsidRDefault="003C5EBA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приводить примеры методов исследования, применяемых в географии;</w:t>
      </w:r>
    </w:p>
    <w:p w14:paraId="61E354F4" w14:textId="77777777" w:rsidR="006D692D" w:rsidRDefault="003C5EBA">
      <w:pPr>
        <w:autoSpaceDE w:val="0"/>
        <w:autoSpaceDN w:val="0"/>
        <w:spacing w:before="190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выбирать источники географической информации (картографические, тек</w:t>
      </w:r>
      <w:r>
        <w:rPr>
          <w:rFonts w:ascii="Times New Roman" w:eastAsia="Times New Roman" w:hAnsi="Times New Roman"/>
          <w:color w:val="000000"/>
          <w:sz w:val="24"/>
        </w:rPr>
        <w:t>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693F0A33" w14:textId="77777777" w:rsidR="006D692D" w:rsidRDefault="003C5EBA">
      <w:pPr>
        <w:autoSpaceDE w:val="0"/>
        <w:autoSpaceDN w:val="0"/>
        <w:spacing w:before="190" w:after="0" w:line="262" w:lineRule="auto"/>
        <w:ind w:left="420" w:right="1008"/>
      </w:pPr>
      <w:r>
        <w:rPr>
          <w:rFonts w:ascii="Times New Roman" w:eastAsia="Times New Roman" w:hAnsi="Times New Roman"/>
          <w:color w:val="000000"/>
          <w:sz w:val="24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14:paraId="32774682" w14:textId="77777777" w:rsidR="006D692D" w:rsidRDefault="003C5EBA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различать вклад великих путешественников в географическое изучение Земли;</w:t>
      </w:r>
    </w:p>
    <w:p w14:paraId="24D8A5FF" w14:textId="77777777" w:rsidR="006D692D" w:rsidRDefault="003C5EBA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описывать и сравнивать мар</w:t>
      </w:r>
      <w:r>
        <w:rPr>
          <w:rFonts w:ascii="Times New Roman" w:eastAsia="Times New Roman" w:hAnsi="Times New Roman"/>
          <w:color w:val="000000"/>
          <w:sz w:val="24"/>
        </w:rPr>
        <w:t>шруты их путешествий;</w:t>
      </w:r>
    </w:p>
    <w:p w14:paraId="2664E707" w14:textId="77777777" w:rsidR="006D692D" w:rsidRDefault="006D692D">
      <w:pPr>
        <w:sectPr w:rsidR="006D692D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</w:p>
    <w:p w14:paraId="07FFC4A6" w14:textId="77777777" w:rsidR="006D692D" w:rsidRDefault="006D692D">
      <w:pPr>
        <w:autoSpaceDE w:val="0"/>
        <w:autoSpaceDN w:val="0"/>
        <w:spacing w:after="138" w:line="220" w:lineRule="exact"/>
      </w:pPr>
    </w:p>
    <w:p w14:paraId="7A27C441" w14:textId="77777777" w:rsidR="006D692D" w:rsidRDefault="003C5EBA">
      <w:pPr>
        <w:autoSpaceDE w:val="0"/>
        <w:autoSpaceDN w:val="0"/>
        <w:spacing w:after="0" w:line="348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находить в различных источниках информации (включая интернет-ресурсы) факты,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позволяющие оценить вклад российских путешественников и исследователей в развитие зн</w:t>
      </w:r>
      <w:r>
        <w:rPr>
          <w:rFonts w:ascii="Times New Roman" w:eastAsia="Times New Roman" w:hAnsi="Times New Roman"/>
          <w:color w:val="000000"/>
          <w:sz w:val="24"/>
        </w:rPr>
        <w:t>аний о Земле;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различать вклад великих путешественников в географическое изучение Земли;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описывать и сравнивать маршруты их путешествий;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находить в различных источниках информации (включая интернет-ресурсы) факты,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позволяющие оценить вклад российс</w:t>
      </w:r>
      <w:r>
        <w:rPr>
          <w:rFonts w:ascii="Times New Roman" w:eastAsia="Times New Roman" w:hAnsi="Times New Roman"/>
          <w:color w:val="000000"/>
          <w:sz w:val="24"/>
        </w:rPr>
        <w:t>ких путешественников и исследователей в развитие знаний о Земле;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определять направления, расстояния по плану местности и по географическим картам, географические координаты по географическим картам;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использовать условные обозначения планов местности </w:t>
      </w:r>
      <w:r>
        <w:rPr>
          <w:rFonts w:ascii="Times New Roman" w:eastAsia="Times New Roman" w:hAnsi="Times New Roman"/>
          <w:color w:val="000000"/>
          <w:sz w:val="24"/>
        </w:rPr>
        <w:t>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«ориентирование на местности», «стороны горизонта», «гор</w:t>
      </w:r>
      <w:r>
        <w:rPr>
          <w:rFonts w:ascii="Times New Roman" w:eastAsia="Times New Roman" w:hAnsi="Times New Roman"/>
          <w:color w:val="000000"/>
          <w:sz w:val="24"/>
        </w:rPr>
        <w:t>изонтали», «масштаб», «условные знаки» для решения учебных и практико-ориентированных задач;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объ</w:t>
      </w:r>
      <w:r>
        <w:rPr>
          <w:rFonts w:ascii="Times New Roman" w:eastAsia="Times New Roman" w:hAnsi="Times New Roman"/>
          <w:color w:val="000000"/>
          <w:sz w:val="24"/>
        </w:rPr>
        <w:t>яснять причины смены дня и ночи и времён года;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местности на основе анализа данных наблю</w:t>
      </w:r>
      <w:r>
        <w:rPr>
          <w:rFonts w:ascii="Times New Roman" w:eastAsia="Times New Roman" w:hAnsi="Times New Roman"/>
          <w:color w:val="000000"/>
          <w:sz w:val="24"/>
        </w:rPr>
        <w:t>дений; описывать внутреннее строение Земли;—   различать понятия «земная кора»; «ядро», «мантия»; «минерал» и «горная порода»;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различать понятия «материковая» и «океаническая» земная кора;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различать изученные минералы и горные породы, материковую и о</w:t>
      </w:r>
      <w:r>
        <w:rPr>
          <w:rFonts w:ascii="Times New Roman" w:eastAsia="Times New Roman" w:hAnsi="Times New Roman"/>
          <w:color w:val="000000"/>
          <w:sz w:val="24"/>
        </w:rPr>
        <w:t>кеаническую земную кору;—  показывать на карте и обозначать на контурной карте материки и океаны, крупные формы рельефа Земли;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различать горы и равнины;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классифицировать формы рельефа суши по высоте и по внешнему облику;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называть причины землетряс</w:t>
      </w:r>
      <w:r>
        <w:rPr>
          <w:rFonts w:ascii="Times New Roman" w:eastAsia="Times New Roman" w:hAnsi="Times New Roman"/>
          <w:color w:val="000000"/>
          <w:sz w:val="24"/>
        </w:rPr>
        <w:t>ений и вулканических извержений;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применять понятия «литосфера», «землетрясение», «вулкан», «литосферная плита»,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«эпицентр землетрясения» и «очаг землетрясения» для решения учебных и (или) практико-ориентированных задач;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применять понятия «эпицентр зе</w:t>
      </w:r>
      <w:r>
        <w:rPr>
          <w:rFonts w:ascii="Times New Roman" w:eastAsia="Times New Roman" w:hAnsi="Times New Roman"/>
          <w:color w:val="000000"/>
          <w:sz w:val="24"/>
        </w:rPr>
        <w:t xml:space="preserve">млетрясения» и «очаг землетрясения» для решения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познавательных задач;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распознавать проявления в окружающем мире внутренних и внешних процессов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рельефообразования: вулканизма, землетрясений; физического, химического и биологического видов выветривания;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 классифицировать острова по происхождению;</w:t>
      </w:r>
    </w:p>
    <w:p w14:paraId="62A0FB68" w14:textId="77777777" w:rsidR="006D692D" w:rsidRDefault="006D692D">
      <w:pPr>
        <w:sectPr w:rsidR="006D692D">
          <w:pgSz w:w="11900" w:h="16840"/>
          <w:pgMar w:top="358" w:right="710" w:bottom="452" w:left="1086" w:header="720" w:footer="720" w:gutter="0"/>
          <w:cols w:space="720" w:equalWidth="0">
            <w:col w:w="10104" w:space="0"/>
          </w:cols>
          <w:docGrid w:linePitch="360"/>
        </w:sectPr>
      </w:pPr>
    </w:p>
    <w:p w14:paraId="54D9A01E" w14:textId="77777777" w:rsidR="006D692D" w:rsidRDefault="006D692D">
      <w:pPr>
        <w:autoSpaceDE w:val="0"/>
        <w:autoSpaceDN w:val="0"/>
        <w:spacing w:after="108" w:line="220" w:lineRule="exact"/>
      </w:pPr>
    </w:p>
    <w:p w14:paraId="3BE088D9" w14:textId="77777777" w:rsidR="006D692D" w:rsidRDefault="003C5EBA">
      <w:pPr>
        <w:autoSpaceDE w:val="0"/>
        <w:autoSpaceDN w:val="0"/>
        <w:spacing w:after="0" w:line="331" w:lineRule="auto"/>
      </w:pPr>
      <w:r>
        <w:rPr>
          <w:rFonts w:ascii="Times New Roman" w:eastAsia="Times New Roman" w:hAnsi="Times New Roman"/>
          <w:color w:val="000000"/>
          <w:sz w:val="24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</w:t>
      </w:r>
      <w:r>
        <w:rPr>
          <w:rFonts w:ascii="Times New Roman" w:eastAsia="Times New Roman" w:hAnsi="Times New Roman"/>
          <w:color w:val="000000"/>
          <w:sz w:val="24"/>
        </w:rPr>
        <w:t>зультате деятельности человека на примере своей местности, России и мира;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приводить пример</w:t>
      </w:r>
      <w:r>
        <w:rPr>
          <w:rFonts w:ascii="Times New Roman" w:eastAsia="Times New Roman" w:hAnsi="Times New Roman"/>
          <w:color w:val="000000"/>
          <w:sz w:val="24"/>
        </w:rPr>
        <w:t>ы действия внешних процессов рельефообразования и наличия полезных ископаемых в своей местности;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2FEEC087" w14:textId="77777777" w:rsidR="006D692D" w:rsidRDefault="006D692D">
      <w:pPr>
        <w:sectPr w:rsidR="006D692D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14:paraId="755CD0C2" w14:textId="77777777" w:rsidR="006D692D" w:rsidRDefault="006D692D">
      <w:pPr>
        <w:autoSpaceDE w:val="0"/>
        <w:autoSpaceDN w:val="0"/>
        <w:spacing w:after="64" w:line="220" w:lineRule="exact"/>
      </w:pPr>
    </w:p>
    <w:p w14:paraId="04C19AE4" w14:textId="77777777" w:rsidR="006D692D" w:rsidRDefault="003C5EBA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54"/>
        <w:gridCol w:w="528"/>
        <w:gridCol w:w="1104"/>
        <w:gridCol w:w="1140"/>
        <w:gridCol w:w="866"/>
        <w:gridCol w:w="7384"/>
        <w:gridCol w:w="1116"/>
        <w:gridCol w:w="1514"/>
      </w:tblGrid>
      <w:tr w:rsidR="006D692D" w14:paraId="525D6B13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FCC69" w14:textId="77777777" w:rsidR="006D692D" w:rsidRDefault="003C5EB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198BD" w14:textId="77777777" w:rsidR="006D692D" w:rsidRDefault="003C5EBA">
            <w:pPr>
              <w:autoSpaceDE w:val="0"/>
              <w:autoSpaceDN w:val="0"/>
              <w:spacing w:before="78" w:after="0" w:line="247" w:lineRule="auto"/>
              <w:ind w:left="72" w:right="324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D2DCE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2F295" w14:textId="77777777" w:rsidR="006D692D" w:rsidRDefault="003C5EB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7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710F91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F093C" w14:textId="77777777" w:rsidR="006D692D" w:rsidRDefault="003C5EBA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241A6" w14:textId="77777777" w:rsidR="006D692D" w:rsidRDefault="003C5EBA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6D692D" w14:paraId="2AF6A3A6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95B6" w14:textId="77777777" w:rsidR="006D692D" w:rsidRDefault="006D692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50D7" w14:textId="77777777" w:rsidR="006D692D" w:rsidRDefault="006D692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F2D42" w14:textId="77777777" w:rsidR="006D692D" w:rsidRDefault="003C5E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81F0F" w14:textId="77777777" w:rsidR="006D692D" w:rsidRDefault="003C5EB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C5360" w14:textId="77777777" w:rsidR="006D692D" w:rsidRDefault="003C5EBA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43F2" w14:textId="77777777" w:rsidR="006D692D" w:rsidRDefault="006D692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6BFC" w14:textId="77777777" w:rsidR="006D692D" w:rsidRDefault="006D692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90EB" w14:textId="77777777" w:rsidR="006D692D" w:rsidRDefault="006D692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5033" w14:textId="77777777" w:rsidR="006D692D" w:rsidRDefault="006D692D"/>
        </w:tc>
      </w:tr>
      <w:tr w:rsidR="006D692D" w14:paraId="7CC8137E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0D92A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Географическое изучение Земли</w:t>
            </w:r>
          </w:p>
        </w:tc>
      </w:tr>
      <w:tr w:rsidR="006D692D" w14:paraId="5F965683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0D6EA" w14:textId="77777777" w:rsidR="006D692D" w:rsidRDefault="003C5EB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19884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Введение.</w:t>
            </w:r>
          </w:p>
          <w:p w14:paraId="2E24BAB3" w14:textId="77777777" w:rsidR="006D692D" w:rsidRDefault="003C5EBA">
            <w:pPr>
              <w:autoSpaceDE w:val="0"/>
              <w:autoSpaceDN w:val="0"/>
              <w:spacing w:before="1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География - наука о планете Земля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B2816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DC3A2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7106B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2DA860" w14:textId="77777777" w:rsidR="006D692D" w:rsidRDefault="003C5EB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03.09.2022 10.09.2022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113A2" w14:textId="77777777" w:rsidR="006D692D" w:rsidRDefault="003C5EB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B26DC" w14:textId="77777777" w:rsidR="006D692D" w:rsidRDefault="003C5EBA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EAD2C" w14:textId="77777777" w:rsidR="006D692D" w:rsidRDefault="003C5EBA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Единое окно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доступа 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ресурсам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http://win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dow.edu.ru/</w:t>
            </w:r>
          </w:p>
        </w:tc>
      </w:tr>
      <w:tr w:rsidR="006D692D" w14:paraId="5FE08156" w14:textId="77777777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81BE27" w14:textId="77777777" w:rsidR="006D692D" w:rsidRDefault="003C5EB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89A7B" w14:textId="77777777" w:rsidR="006D692D" w:rsidRDefault="003C5EBA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История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географических открытий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B695B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58786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CF3C0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FDEF3" w14:textId="77777777" w:rsidR="006D692D" w:rsidRDefault="003C5EB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17.09.2022 29.10.2022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8CDB9" w14:textId="77777777" w:rsidR="006D692D" w:rsidRDefault="003C5EBA">
            <w:pPr>
              <w:autoSpaceDE w:val="0"/>
              <w:autoSpaceDN w:val="0"/>
              <w:spacing w:before="76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хар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актеризовать основные этапы географического изучения Земли (в древности, в эпоху Средневековья, в эпоху Великих географических открытий, в XVII—XIX вв , современные географические исследования и открытия);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сравнивать способы получения географической инфор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мации на разных этапах географического изучения Земли;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географические карты (при выполнении практической работы № 3);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представлять текстовую информацию в графической форме (при выполнении практической работы № 1); находить в различных источниках, интегрировать, интерпретировать и использовать информацию необходимую для решения поставленной задачи, в том числе позволяющие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оценить вклад российских путешественников и исследователей в развитие знаний о Земле;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8E396" w14:textId="77777777" w:rsidR="006D692D" w:rsidRDefault="003C5EBA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FBFDE" w14:textId="77777777" w:rsidR="006D692D" w:rsidRDefault="003C5EBA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Единое окно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доступа 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ресурсам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http://window.edu.ru/</w:t>
            </w:r>
          </w:p>
        </w:tc>
      </w:tr>
      <w:tr w:rsidR="006D692D" w14:paraId="5395A202" w14:textId="77777777">
        <w:trPr>
          <w:trHeight w:hRule="exact" w:val="372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EAA57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9AD3E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7CAA3" w14:textId="77777777" w:rsidR="006D692D" w:rsidRDefault="006D692D"/>
        </w:tc>
      </w:tr>
      <w:tr w:rsidR="006D692D" w14:paraId="5DBCBD24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51BEA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Изображения земной поверхности</w:t>
            </w:r>
          </w:p>
        </w:tc>
      </w:tr>
      <w:tr w:rsidR="006D692D" w14:paraId="281FCC1D" w14:textId="77777777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105D1" w14:textId="77777777" w:rsidR="006D692D" w:rsidRDefault="003C5EBA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8E072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Планы местности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72DC4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35C18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0DEC9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F853C" w14:textId="77777777" w:rsidR="006D692D" w:rsidRDefault="003C5EBA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12.11.2022 10.12.2022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71BD2" w14:textId="77777777" w:rsidR="006D692D" w:rsidRDefault="003C5EBA">
            <w:pPr>
              <w:autoSpaceDE w:val="0"/>
              <w:autoSpaceDN w:val="0"/>
              <w:spacing w:before="76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определять по плану расстояния между объектами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на местности (при выполнении практической работы №1);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определять направления по плану (при выполнении практической работы № 1);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ориентироваться на местности по плану и с помощью планов местности в мобильных приложениях; сравнивать абсолютные и относител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ьные высоты объектов с помощью плана местности;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33D01" w14:textId="77777777" w:rsidR="006D692D" w:rsidRDefault="003C5EBA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78108D" w14:textId="77777777" w:rsidR="006D692D" w:rsidRDefault="003C5EBA">
            <w:pPr>
              <w:autoSpaceDE w:val="0"/>
              <w:autoSpaceDN w:val="0"/>
              <w:spacing w:before="76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Единое окно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доступа 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ресурсам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http://window.edu.ru/</w:t>
            </w:r>
          </w:p>
        </w:tc>
      </w:tr>
      <w:tr w:rsidR="006D692D" w14:paraId="25BCA27D" w14:textId="77777777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634AC" w14:textId="77777777" w:rsidR="006D692D" w:rsidRDefault="003C5E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7F96E8" w14:textId="77777777" w:rsidR="006D692D" w:rsidRDefault="003C5EBA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Географические карты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D15C0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84DEC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25B81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D5EF8" w14:textId="77777777" w:rsidR="006D692D" w:rsidRDefault="003C5EB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17.12.2022 28.01.2023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13AA5" w14:textId="77777777" w:rsidR="006D692D" w:rsidRDefault="003C5EBA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Различать понятия «параллель» и «меридиан»;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определять направления, расстояния и географические координаты по картам (при выполнении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практических работ № 1, 2);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определять и сравнивать абсолютные высоты географических объектов, сравнивать глубины морей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 океанов по физическим картам;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различия результатов измерений расстояний между объектами по картам при помощи масштаба и при помощи градусной сети;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различать понятия «план местности» и «географическая карта»;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применять понятия «географическая карта», «параллель», «меридиан» для решения учебных и (или) практико-ориентированных задач;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038AA8" w14:textId="77777777" w:rsidR="006D692D" w:rsidRDefault="003C5EB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B2A25" w14:textId="77777777" w:rsidR="006D692D" w:rsidRDefault="003C5EB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Единое ок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доступа 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ресурсам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http://window.edu.ru/</w:t>
            </w:r>
          </w:p>
        </w:tc>
      </w:tr>
    </w:tbl>
    <w:p w14:paraId="50B24F1B" w14:textId="77777777" w:rsidR="006D692D" w:rsidRDefault="006D692D">
      <w:pPr>
        <w:autoSpaceDE w:val="0"/>
        <w:autoSpaceDN w:val="0"/>
        <w:spacing w:after="0" w:line="14" w:lineRule="exact"/>
      </w:pPr>
    </w:p>
    <w:p w14:paraId="63919367" w14:textId="77777777" w:rsidR="006D692D" w:rsidRDefault="006D692D">
      <w:pPr>
        <w:sectPr w:rsidR="006D692D">
          <w:pgSz w:w="16840" w:h="11900"/>
          <w:pgMar w:top="282" w:right="640" w:bottom="39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2D0B307" w14:textId="77777777" w:rsidR="006D692D" w:rsidRDefault="006D692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454"/>
        <w:gridCol w:w="528"/>
        <w:gridCol w:w="1104"/>
        <w:gridCol w:w="1140"/>
        <w:gridCol w:w="866"/>
        <w:gridCol w:w="7384"/>
        <w:gridCol w:w="1116"/>
        <w:gridCol w:w="1514"/>
      </w:tblGrid>
      <w:tr w:rsidR="006D692D" w14:paraId="1223A2FA" w14:textId="77777777">
        <w:trPr>
          <w:trHeight w:hRule="exact" w:val="348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100DC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AF8A6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1D48B" w14:textId="77777777" w:rsidR="006D692D" w:rsidRDefault="006D692D"/>
        </w:tc>
      </w:tr>
      <w:tr w:rsidR="006D692D" w14:paraId="5C4C44CF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0196C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Земля - планета Солнечной системы</w:t>
            </w:r>
          </w:p>
        </w:tc>
      </w:tr>
      <w:tr w:rsidR="006D692D" w14:paraId="448A42D6" w14:textId="77777777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8ADB6" w14:textId="77777777" w:rsidR="006D692D" w:rsidRDefault="003C5E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D0A45" w14:textId="77777777" w:rsidR="006D692D" w:rsidRDefault="003C5EBA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Земля - планета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Солнечной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FA2F3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4B32BA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5CA16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67087" w14:textId="77777777" w:rsidR="006D692D" w:rsidRDefault="003C5EB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04.02.2023 25.02.2023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7D045" w14:textId="77777777" w:rsidR="006D692D" w:rsidRDefault="003C5EBA">
            <w:pPr>
              <w:autoSpaceDE w:val="0"/>
              <w:autoSpaceDN w:val="0"/>
              <w:spacing w:before="78" w:after="0" w:line="254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Приводить примеры планет земной группы;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Землю и планеты Солнечной системы по заданным основаниям, связав с реальными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ситуациями — освоения космоса;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ть понятия «земная ось», «географические полюсы», «тропики», «экватор», «полярные круги»,«пояса освещённости»; «дни равноденствия и солнцестояния» при решении задач: указания параллелей, на которых Солнце находится в зените в дни равноденствий и солнцестоя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ний; сравнивать продолжительность светового дня в дни равноденствий и солнцестояний в Северном и Южном полушариях;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смену времён года на Земле движением Земли вокруг Солнца и постоянным наклоном земной оси к плоскости орбиты;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суточное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вращение Земли осевым вращением Земли;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 различия в продолжительности светового дня в течение года на разных широтах;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DD01E" w14:textId="77777777" w:rsidR="006D692D" w:rsidRDefault="003C5EB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C5DBB3" w14:textId="77777777" w:rsidR="006D692D" w:rsidRDefault="003C5EB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Единое окно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доступа 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ресурсам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http://window.edu.r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u/</w:t>
            </w:r>
          </w:p>
        </w:tc>
      </w:tr>
      <w:tr w:rsidR="006D692D" w14:paraId="5673BE41" w14:textId="77777777">
        <w:trPr>
          <w:trHeight w:hRule="exact" w:val="348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32D94C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6EC03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8F9CC" w14:textId="77777777" w:rsidR="006D692D" w:rsidRDefault="006D692D"/>
        </w:tc>
      </w:tr>
      <w:tr w:rsidR="006D692D" w14:paraId="66D70F4A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6B7D4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Оболочки Земли</w:t>
            </w:r>
          </w:p>
        </w:tc>
      </w:tr>
      <w:tr w:rsidR="006D692D" w14:paraId="0827C0CC" w14:textId="77777777">
        <w:trPr>
          <w:trHeight w:hRule="exact" w:val="33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26A77" w14:textId="77777777" w:rsidR="006D692D" w:rsidRDefault="003C5E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B363E" w14:textId="77777777" w:rsidR="006D692D" w:rsidRDefault="003C5EBA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Литосфера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каменная оболочка Земли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CA84A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A0E877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2DEF1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FA8DB" w14:textId="77777777" w:rsidR="006D692D" w:rsidRDefault="003C5EB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04.03.2023 22.04.2023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DA336" w14:textId="77777777" w:rsidR="006D692D" w:rsidRDefault="003C5EBA">
            <w:pPr>
              <w:autoSpaceDE w:val="0"/>
              <w:autoSpaceDN w:val="0"/>
              <w:spacing w:before="78" w:after="0" w:line="25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Описывать внутренне строение Земли;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различать материковую и океаническую земную кору; приводить примеры горных пород разного происхождения;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огического видов выветривания;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применять понятия «литосфера», «землетрясение», «вулкан», «литосферные плиты» для решения учебных и (или) практико-ориентированных задач;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называть причины землетрясений и вулканических извержений;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различать горы и равнины;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классифицировать горы и равнины по высоте;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описывать горную систему или равнину по физической карте (при выполнении работы № 1);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приводить примеры изменений в литосфере в результате деятельности человека на примере своей местности, России и мира;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прив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одить примеры опасных природных явлений в литосфере;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применять понятия «эпицентр» и «очаг землетрясения» для анализа и интерпретации географической информации различных видов и форм представления;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B3DAA" w14:textId="77777777" w:rsidR="006D692D" w:rsidRDefault="003C5EB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95D94" w14:textId="77777777" w:rsidR="006D692D" w:rsidRDefault="003C5EB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Единое окно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доступа 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ресурсам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http://window.edu.ru/</w:t>
            </w:r>
          </w:p>
        </w:tc>
      </w:tr>
      <w:tr w:rsidR="006D692D" w14:paraId="40183720" w14:textId="77777777">
        <w:trPr>
          <w:trHeight w:hRule="exact" w:val="348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C1744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57EA4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84BFF" w14:textId="77777777" w:rsidR="006D692D" w:rsidRDefault="006D692D"/>
        </w:tc>
      </w:tr>
      <w:tr w:rsidR="006D692D" w14:paraId="4A399732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79705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Заключение</w:t>
            </w:r>
          </w:p>
        </w:tc>
      </w:tr>
      <w:tr w:rsidR="006D692D" w14:paraId="463BA3BA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A4716" w14:textId="77777777" w:rsidR="006D692D" w:rsidRDefault="003C5EBA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5DC60" w14:textId="77777777" w:rsidR="006D692D" w:rsidRDefault="003C5EBA">
            <w:pPr>
              <w:autoSpaceDE w:val="0"/>
              <w:autoSpaceDN w:val="0"/>
              <w:spacing w:before="78" w:after="0" w:line="25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Практикум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«Сезонные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изменения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природе своей местности»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4305C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FF909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1B047" w14:textId="77777777" w:rsidR="006D692D" w:rsidRDefault="003C5EBA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45DC0" w14:textId="77777777" w:rsidR="006D692D" w:rsidRDefault="003C5EBA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30.04.2023 20.05.2023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D4CF2" w14:textId="77777777" w:rsidR="006D692D" w:rsidRDefault="003C5EBA">
            <w:pPr>
              <w:autoSpaceDE w:val="0"/>
              <w:autoSpaceDN w:val="0"/>
              <w:spacing w:before="78" w:after="0" w:line="247" w:lineRule="auto"/>
              <w:ind w:left="72" w:right="244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Различать причины и следствия географических явлений;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приводить примеры влияния Солнца на мир живой и неживой природы; систематизировать результаты наблюдений;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D8A3F" w14:textId="77777777" w:rsidR="006D692D" w:rsidRDefault="003C5EB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D84C7" w14:textId="77777777" w:rsidR="006D692D" w:rsidRDefault="003C5EBA">
            <w:pPr>
              <w:autoSpaceDE w:val="0"/>
              <w:autoSpaceDN w:val="0"/>
              <w:spacing w:before="78" w:after="0" w:line="25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Единое окно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доступа к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образовательным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ресурсам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http://window.edu.ru/</w:t>
            </w:r>
          </w:p>
        </w:tc>
      </w:tr>
      <w:tr w:rsidR="006D692D" w14:paraId="77DAFA09" w14:textId="77777777">
        <w:trPr>
          <w:trHeight w:hRule="exact" w:val="348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503D0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03C52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6F612" w14:textId="77777777" w:rsidR="006D692D" w:rsidRDefault="006D692D"/>
        </w:tc>
      </w:tr>
      <w:tr w:rsidR="006D692D" w14:paraId="7A90ECE6" w14:textId="77777777">
        <w:trPr>
          <w:trHeight w:hRule="exact" w:val="348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721E2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BA342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2F1BF" w14:textId="77777777" w:rsidR="006D692D" w:rsidRDefault="006D692D"/>
        </w:tc>
      </w:tr>
      <w:tr w:rsidR="006D692D" w14:paraId="6BC80FB3" w14:textId="77777777">
        <w:trPr>
          <w:trHeight w:hRule="exact" w:val="712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D1C75" w14:textId="77777777" w:rsidR="006D692D" w:rsidRDefault="003C5EBA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ОБЩЕЕ КОЛИЧЕСТВО ЧАСОВ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99735E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BC634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F5F55" w14:textId="77777777" w:rsidR="006D692D" w:rsidRDefault="003C5EB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0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8FA53" w14:textId="77777777" w:rsidR="006D692D" w:rsidRDefault="006D692D"/>
        </w:tc>
      </w:tr>
    </w:tbl>
    <w:p w14:paraId="750F4627" w14:textId="77777777" w:rsidR="006D692D" w:rsidRDefault="006D692D">
      <w:pPr>
        <w:autoSpaceDE w:val="0"/>
        <w:autoSpaceDN w:val="0"/>
        <w:spacing w:after="0" w:line="14" w:lineRule="exact"/>
      </w:pPr>
    </w:p>
    <w:p w14:paraId="66033762" w14:textId="77777777" w:rsidR="006D692D" w:rsidRDefault="006D692D">
      <w:pPr>
        <w:sectPr w:rsidR="006D692D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4709620" w14:textId="77777777" w:rsidR="006D692D" w:rsidRDefault="006D692D">
      <w:pPr>
        <w:sectPr w:rsidR="006D692D">
          <w:pgSz w:w="16840" w:h="11900"/>
          <w:pgMar w:top="1440" w:right="1440" w:bottom="1440" w:left="1440" w:header="720" w:footer="720" w:gutter="0"/>
          <w:cols w:space="720" w:equalWidth="0">
            <w:col w:w="15534" w:space="0"/>
          </w:cols>
          <w:docGrid w:linePitch="360"/>
        </w:sectPr>
      </w:pPr>
    </w:p>
    <w:p w14:paraId="0E3C1635" w14:textId="77777777" w:rsidR="006D692D" w:rsidRDefault="006D692D">
      <w:pPr>
        <w:autoSpaceDE w:val="0"/>
        <w:autoSpaceDN w:val="0"/>
        <w:spacing w:after="78" w:line="220" w:lineRule="exact"/>
      </w:pPr>
    </w:p>
    <w:p w14:paraId="322C94CB" w14:textId="77777777" w:rsidR="006D692D" w:rsidRDefault="003C5EB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6D692D" w14:paraId="7BC6900D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509A8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07109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D3B9D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4CB9A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3BD6C" w14:textId="77777777" w:rsidR="006D692D" w:rsidRDefault="003C5EBA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6D692D" w14:paraId="021371BC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4F4B" w14:textId="77777777" w:rsidR="006D692D" w:rsidRDefault="006D692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B182" w14:textId="77777777" w:rsidR="006D692D" w:rsidRDefault="006D692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5AA15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ACA03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49B86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33A2" w14:textId="77777777" w:rsidR="006D692D" w:rsidRDefault="006D692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7A0F" w14:textId="77777777" w:rsidR="006D692D" w:rsidRDefault="006D692D"/>
        </w:tc>
      </w:tr>
      <w:tr w:rsidR="006D692D" w14:paraId="63591CD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EFC6F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6FE93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География — наука о планете Земля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12C7D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47E24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816E6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35E02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A2E25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3FBAB76C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4C81C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DD01B" w14:textId="77777777" w:rsidR="006D692D" w:rsidRDefault="003C5EBA">
            <w:pPr>
              <w:autoSpaceDE w:val="0"/>
              <w:autoSpaceDN w:val="0"/>
              <w:spacing w:before="98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Как география изучает объекты, процессы и явления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5986B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4F70B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64759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BFFF7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79061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04F4974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B906F" w14:textId="77777777" w:rsidR="006D692D" w:rsidRDefault="003C5E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0E93D" w14:textId="77777777" w:rsidR="006D692D" w:rsidRDefault="003C5EBA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 представлений человека о мире.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086D4" w14:textId="77777777" w:rsidR="006D692D" w:rsidRDefault="003C5E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1394D" w14:textId="77777777" w:rsidR="006D692D" w:rsidRDefault="003C5E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000FD" w14:textId="77777777" w:rsidR="006D692D" w:rsidRDefault="003C5E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29E5B" w14:textId="77777777" w:rsidR="006D692D" w:rsidRDefault="003C5EB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20EF4" w14:textId="77777777" w:rsidR="006D692D" w:rsidRDefault="003C5EBA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2B4810E4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B991E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DDB14" w14:textId="77777777" w:rsidR="006D692D" w:rsidRDefault="003C5EB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Представления о мире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древности (Древний Китай, Древний Египет, Древняя Греция, Древний Рим)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A7D88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EC091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E65C0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523FE1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97F5E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09300B3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CC935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FA995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115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97CDE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80BEA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E03DA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66EA0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EE54F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6F40D0B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A74FA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65F4E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Эпоха Великих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географических открытий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30DEC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A07BA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7411D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9C782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79520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07A8667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46330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ADE667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Географические открытия XVII—XIX вв.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6CDF94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9E272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0F34C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29A2D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19BF2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0A579AC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F84A6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0AE97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Географические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исследования в ХХ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6D257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01446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66B8A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86A1F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BEAB3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58B277AA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9EEFA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1E47C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работа.</w:t>
            </w:r>
          </w:p>
          <w:p w14:paraId="1F971F99" w14:textId="77777777" w:rsidR="006D692D" w:rsidRDefault="003C5EBA">
            <w:pPr>
              <w:autoSpaceDE w:val="0"/>
              <w:autoSpaceDN w:val="0"/>
              <w:spacing w:before="70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Обозначение на контурной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карте географических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объектов, открытых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разные периоды.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3ED0E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9D59A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45288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F003A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87C3A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D692D" w14:paraId="645EF343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5903F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B9268" w14:textId="77777777" w:rsidR="006D692D" w:rsidRDefault="003C5EB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Ориентирование и способы ориентирования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C919A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A710D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FCAB9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11498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FC896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33539058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74A33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65FD8" w14:textId="77777777" w:rsidR="006D692D" w:rsidRDefault="003C5EBA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Виды изображения земной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поверхности. Условные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знаки.. Масштаб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7A8B9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0B771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A5C04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8E9DB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05FAF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2B6D61C2" w14:textId="77777777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55CA8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066F5" w14:textId="77777777" w:rsidR="006D692D" w:rsidRDefault="003C5EBA">
            <w:pPr>
              <w:autoSpaceDE w:val="0"/>
              <w:autoSpaceDN w:val="0"/>
              <w:spacing w:before="98" w:after="0" w:line="27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Изображение на планах местности неровностей земной поверхности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A9B40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29C5A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4E1B8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40C17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28.11.2022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09A54" w14:textId="77777777" w:rsidR="006D692D" w:rsidRDefault="003C5EBA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14:paraId="1E4C0FC4" w14:textId="77777777" w:rsidR="006D692D" w:rsidRDefault="006D692D">
      <w:pPr>
        <w:autoSpaceDE w:val="0"/>
        <w:autoSpaceDN w:val="0"/>
        <w:spacing w:after="0" w:line="14" w:lineRule="exact"/>
      </w:pPr>
    </w:p>
    <w:p w14:paraId="6705A632" w14:textId="77777777" w:rsidR="006D692D" w:rsidRDefault="006D692D">
      <w:pPr>
        <w:sectPr w:rsidR="006D692D">
          <w:pgSz w:w="11900" w:h="16840"/>
          <w:pgMar w:top="298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EC5BDC1" w14:textId="77777777" w:rsidR="006D692D" w:rsidRDefault="006D692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6D692D" w14:paraId="4CD050C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D7D09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2C001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Абсолютная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относительная высоты.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0C91E6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5EC7D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E3945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7FF4E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A3B43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3D056DCE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7E185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3957E" w14:textId="77777777" w:rsidR="006D692D" w:rsidRDefault="003C5EBA">
            <w:pPr>
              <w:autoSpaceDE w:val="0"/>
              <w:autoSpaceDN w:val="0"/>
              <w:spacing w:before="98" w:after="0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работа. Составление описания маршрута по плану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AC515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7AD51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0CB7A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AD2FF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D6C03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D692D" w14:paraId="736FBF4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252F4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50952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Географическая карта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36ED9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04F6D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3E536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D0F93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B54C5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42037610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A5CCB" w14:textId="77777777" w:rsidR="006D692D" w:rsidRDefault="003C5EB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68DC5" w14:textId="77777777" w:rsidR="006D692D" w:rsidRDefault="003C5E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Градусная сетка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996FC" w14:textId="77777777" w:rsidR="006D692D" w:rsidRDefault="003C5E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201EA" w14:textId="77777777" w:rsidR="006D692D" w:rsidRDefault="003C5E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0229C" w14:textId="77777777" w:rsidR="006D692D" w:rsidRDefault="003C5E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C81C8" w14:textId="77777777" w:rsidR="006D692D" w:rsidRDefault="003C5EB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B9797" w14:textId="77777777" w:rsidR="006D692D" w:rsidRDefault="003C5EBA">
            <w:pPr>
              <w:autoSpaceDE w:val="0"/>
              <w:autoSpaceDN w:val="0"/>
              <w:spacing w:before="10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03274EF5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5278B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AD045" w14:textId="77777777" w:rsidR="006D692D" w:rsidRDefault="003C5EBA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Географические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координаты. Определение географической широты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4B990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FA2A0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EC1C0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B8C43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0B1F1" w14:textId="77777777" w:rsidR="006D692D" w:rsidRDefault="003C5EBA">
            <w:pPr>
              <w:autoSpaceDE w:val="0"/>
              <w:autoSpaceDN w:val="0"/>
              <w:spacing w:before="98" w:after="0" w:line="28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картами атласа;</w:t>
            </w:r>
          </w:p>
        </w:tc>
      </w:tr>
      <w:tr w:rsidR="006D692D" w14:paraId="2F4E454A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CCFC5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B65FB" w14:textId="77777777" w:rsidR="006D692D" w:rsidRDefault="003C5EBA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Географические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координаты. Определение географической долготы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3F525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077AA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B8BE7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2D9E9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E93F1" w14:textId="77777777" w:rsidR="006D692D" w:rsidRDefault="003C5EBA">
            <w:pPr>
              <w:autoSpaceDE w:val="0"/>
              <w:autoSpaceDN w:val="0"/>
              <w:spacing w:before="98" w:after="0" w:line="28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картами атласа;</w:t>
            </w:r>
          </w:p>
        </w:tc>
      </w:tr>
      <w:tr w:rsidR="006D692D" w14:paraId="03658873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4FF52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3EC04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работа.</w:t>
            </w:r>
          </w:p>
          <w:p w14:paraId="28023FA1" w14:textId="77777777" w:rsidR="006D692D" w:rsidRDefault="003C5EBA">
            <w:pPr>
              <w:autoSpaceDE w:val="0"/>
              <w:autoSpaceDN w:val="0"/>
              <w:spacing w:before="70" w:after="0" w:line="281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Определение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географических координат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объектов и определение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объектов по их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географическим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координатам.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FC5B9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139EE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80C58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FE5E3D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234EF" w14:textId="77777777" w:rsidR="006D692D" w:rsidRDefault="003C5EBA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картами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атласа;</w:t>
            </w:r>
          </w:p>
        </w:tc>
      </w:tr>
      <w:tr w:rsidR="006D692D" w14:paraId="10E5437E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04C29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6BD6C" w14:textId="77777777" w:rsidR="006D692D" w:rsidRDefault="003C5EBA">
            <w:pPr>
              <w:autoSpaceDE w:val="0"/>
              <w:autoSpaceDN w:val="0"/>
              <w:spacing w:before="98" w:after="0" w:line="274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Земля – планета Солнечной системы. Формы, размеры и движения Земли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DD417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BE59F0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D0F06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633EC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296F0" w14:textId="77777777" w:rsidR="006D692D" w:rsidRDefault="003C5EBA">
            <w:pPr>
              <w:autoSpaceDE w:val="0"/>
              <w:autoSpaceDN w:val="0"/>
              <w:spacing w:before="98" w:after="0" w:line="28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картами атласа;</w:t>
            </w:r>
          </w:p>
        </w:tc>
      </w:tr>
      <w:tr w:rsidR="006D692D" w14:paraId="337C22F6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AE522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51136" w14:textId="77777777" w:rsidR="006D692D" w:rsidRDefault="003C5EBA">
            <w:pPr>
              <w:autoSpaceDE w:val="0"/>
              <w:autoSpaceDN w:val="0"/>
              <w:spacing w:before="98" w:after="0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Неравномерное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распределение солнечного свети и тепла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поверхности Земли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1FF83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41596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D02E4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4D825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4CBD2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690A1321" w14:textId="7777777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611F5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BAEA2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Пояса освещенности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75364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71BAB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D17CE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72BE0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B1BE5" w14:textId="77777777" w:rsidR="006D692D" w:rsidRDefault="003C5EBA">
            <w:pPr>
              <w:autoSpaceDE w:val="0"/>
              <w:autoSpaceDN w:val="0"/>
              <w:spacing w:before="98" w:after="0" w:line="28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картами атласа;</w:t>
            </w:r>
          </w:p>
        </w:tc>
      </w:tr>
    </w:tbl>
    <w:p w14:paraId="428CCB41" w14:textId="77777777" w:rsidR="006D692D" w:rsidRDefault="006D692D">
      <w:pPr>
        <w:autoSpaceDE w:val="0"/>
        <w:autoSpaceDN w:val="0"/>
        <w:spacing w:after="0" w:line="14" w:lineRule="exact"/>
      </w:pPr>
    </w:p>
    <w:p w14:paraId="2E5E5687" w14:textId="77777777" w:rsidR="006D692D" w:rsidRDefault="006D692D">
      <w:pPr>
        <w:sectPr w:rsidR="006D692D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42A51AE" w14:textId="77777777" w:rsidR="006D692D" w:rsidRDefault="006D692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6D692D" w14:paraId="6B978F57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8C7BD8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7DC38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работа.</w:t>
            </w:r>
          </w:p>
          <w:p w14:paraId="5F482682" w14:textId="77777777" w:rsidR="006D692D" w:rsidRDefault="003C5EBA">
            <w:pPr>
              <w:autoSpaceDE w:val="0"/>
              <w:autoSpaceDN w:val="0"/>
              <w:spacing w:before="70" w:after="0" w:line="286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Выявление закономерностей изменения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продолжительности дня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высоты Солнца над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горизонтом в зависимости от географической широты и времени года на территории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A4515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91A22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C6C95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E6EFC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4B81A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6D692D" w14:paraId="17D6E0EE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2EAE7" w14:textId="77777777" w:rsidR="006D692D" w:rsidRDefault="003C5EB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A61C7" w14:textId="77777777" w:rsidR="006D692D" w:rsidRDefault="003C5E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Земная кора и литосфера.</w:t>
            </w:r>
          </w:p>
          <w:p w14:paraId="1DE60289" w14:textId="77777777" w:rsidR="006D692D" w:rsidRDefault="003C5EBA">
            <w:pPr>
              <w:autoSpaceDE w:val="0"/>
              <w:autoSpaceDN w:val="0"/>
              <w:spacing w:before="72" w:after="0" w:line="271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Горные породы,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минералы и полезные ископаемые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FC032F" w14:textId="77777777" w:rsidR="006D692D" w:rsidRDefault="003C5E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2EB81" w14:textId="77777777" w:rsidR="006D692D" w:rsidRDefault="003C5E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18E01" w14:textId="77777777" w:rsidR="006D692D" w:rsidRDefault="003C5E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1838C" w14:textId="77777777" w:rsidR="006D692D" w:rsidRDefault="003C5EB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05AC3" w14:textId="77777777" w:rsidR="006D692D" w:rsidRDefault="003C5EBA">
            <w:pPr>
              <w:autoSpaceDE w:val="0"/>
              <w:autoSpaceDN w:val="0"/>
              <w:spacing w:before="100" w:after="0" w:line="28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картами атласа;</w:t>
            </w:r>
          </w:p>
        </w:tc>
      </w:tr>
      <w:tr w:rsidR="006D692D" w14:paraId="63A2198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FC821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D6046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Движения земной коры. Землетрясения.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D31F71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A0CDC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C59D2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E978C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8898F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51785B9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A1D11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A0AE3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Движения земной коры. Вулканы.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08E05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50A7D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051DA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0D629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4C50D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3A9C1572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F725A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291C8" w14:textId="77777777" w:rsidR="006D692D" w:rsidRDefault="003C5EBA">
            <w:pPr>
              <w:autoSpaceDE w:val="0"/>
              <w:autoSpaceDN w:val="0"/>
              <w:spacing w:before="98" w:after="0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Рельеф Земли. Равнины. Практическая работа.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равнины по физической карте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F6A23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7C1AA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D87D2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0872A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E241B" w14:textId="77777777" w:rsidR="006D692D" w:rsidRDefault="003C5EBA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картами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атласа;</w:t>
            </w:r>
          </w:p>
        </w:tc>
      </w:tr>
      <w:tr w:rsidR="006D692D" w14:paraId="20C5B089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F9700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093A5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 Земли. Горы.</w:t>
            </w:r>
          </w:p>
          <w:p w14:paraId="29AD0712" w14:textId="77777777" w:rsidR="006D692D" w:rsidRDefault="003C5EB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работа.</w:t>
            </w:r>
          </w:p>
          <w:p w14:paraId="6DF5071E" w14:textId="77777777" w:rsidR="006D692D" w:rsidRDefault="003C5EBA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Описание горной системы по физической карте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EF1F9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5C2D5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05C70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726A8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2B926" w14:textId="77777777" w:rsidR="006D692D" w:rsidRDefault="003C5EBA">
            <w:pPr>
              <w:autoSpaceDE w:val="0"/>
              <w:autoSpaceDN w:val="0"/>
              <w:spacing w:before="98" w:after="0" w:line="28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Работа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картами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атласа;</w:t>
            </w:r>
          </w:p>
        </w:tc>
      </w:tr>
      <w:tr w:rsidR="006D692D" w14:paraId="6351E566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2476B" w14:textId="77777777" w:rsidR="006D692D" w:rsidRDefault="003C5EB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AB0EE" w14:textId="77777777" w:rsidR="006D692D" w:rsidRDefault="003C5E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Рельеф дна Мирового океана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28B3B" w14:textId="77777777" w:rsidR="006D692D" w:rsidRDefault="003C5EB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41812" w14:textId="77777777" w:rsidR="006D692D" w:rsidRDefault="003C5E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C48DF" w14:textId="77777777" w:rsidR="006D692D" w:rsidRDefault="003C5EB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48727" w14:textId="77777777" w:rsidR="006D692D" w:rsidRDefault="003C5EB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1ABA0" w14:textId="77777777" w:rsidR="006D692D" w:rsidRDefault="003C5EBA">
            <w:pPr>
              <w:autoSpaceDE w:val="0"/>
              <w:autoSpaceDN w:val="0"/>
              <w:spacing w:before="100" w:after="0" w:line="281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с картами атласа;</w:t>
            </w:r>
          </w:p>
        </w:tc>
      </w:tr>
      <w:tr w:rsidR="006D692D" w14:paraId="391F93E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A76CF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CCD98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Литосфера и человек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83DB9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4C5A4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3ED97B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A004D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A6D4A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30C26E26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A3E4B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48541" w14:textId="77777777" w:rsidR="006D692D" w:rsidRDefault="003C5EBA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Практикум «Сезонные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изменения в природе своей местности»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690FCB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F97EA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3DC8C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0E052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01.05.2023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A6E33" w14:textId="77777777" w:rsidR="006D692D" w:rsidRDefault="003C5EBA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6D692D" w14:paraId="1B14C253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8768E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8FBC2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 изученного материала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EF09B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14DD1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306CB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8789B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7AA80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</w:tbl>
    <w:p w14:paraId="066FAB1E" w14:textId="77777777" w:rsidR="006D692D" w:rsidRDefault="006D692D">
      <w:pPr>
        <w:autoSpaceDE w:val="0"/>
        <w:autoSpaceDN w:val="0"/>
        <w:spacing w:after="0" w:line="14" w:lineRule="exact"/>
      </w:pPr>
    </w:p>
    <w:p w14:paraId="050463E3" w14:textId="77777777" w:rsidR="006D692D" w:rsidRDefault="006D692D">
      <w:pPr>
        <w:sectPr w:rsidR="006D692D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478A19B" w14:textId="77777777" w:rsidR="006D692D" w:rsidRDefault="006D692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6D692D" w14:paraId="7A239CE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C7C3D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73490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Итоговое тестирование за курс 5 класса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82A4A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B38A4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8CAAA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3A27E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D813C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6D692D" w14:paraId="38A0192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66BE2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59896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BAA61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416B2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75AC5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20291" w14:textId="77777777" w:rsidR="006D692D" w:rsidRDefault="003C5EB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96E10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опрос;</w:t>
            </w:r>
          </w:p>
        </w:tc>
      </w:tr>
      <w:tr w:rsidR="006D692D" w14:paraId="23520B11" w14:textId="77777777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2CA7B" w14:textId="77777777" w:rsidR="006D692D" w:rsidRDefault="003C5EB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EC98B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6B2E3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97CB1" w14:textId="77777777" w:rsidR="006D692D" w:rsidRDefault="003C5EB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15E0E" w14:textId="77777777" w:rsidR="006D692D" w:rsidRDefault="006D692D"/>
        </w:tc>
      </w:tr>
    </w:tbl>
    <w:p w14:paraId="1D7F45B2" w14:textId="77777777" w:rsidR="006D692D" w:rsidRDefault="006D692D">
      <w:pPr>
        <w:autoSpaceDE w:val="0"/>
        <w:autoSpaceDN w:val="0"/>
        <w:spacing w:after="0" w:line="14" w:lineRule="exact"/>
      </w:pPr>
    </w:p>
    <w:p w14:paraId="36A1922F" w14:textId="77777777" w:rsidR="006D692D" w:rsidRDefault="006D692D">
      <w:pPr>
        <w:sectPr w:rsidR="006D692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F71EAB7" w14:textId="77777777" w:rsidR="006D692D" w:rsidRDefault="006D692D">
      <w:pPr>
        <w:autoSpaceDE w:val="0"/>
        <w:autoSpaceDN w:val="0"/>
        <w:spacing w:after="78" w:line="220" w:lineRule="exact"/>
      </w:pPr>
    </w:p>
    <w:p w14:paraId="00465FED" w14:textId="77777777" w:rsidR="006D692D" w:rsidRDefault="003C5EB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26DABAE0" w14:textId="77777777" w:rsidR="006D692D" w:rsidRDefault="003C5EB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303FEA8F" w14:textId="77777777" w:rsidR="006D692D" w:rsidRDefault="003C5EBA">
      <w:pPr>
        <w:autoSpaceDE w:val="0"/>
        <w:autoSpaceDN w:val="0"/>
        <w:spacing w:before="166" w:after="0" w:line="271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 xml:space="preserve">Алексеев А.И., Николина В.В., Липкина Е.К. и другие. География, 5 класс/ Акционерное общество«Издательство 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14:paraId="1F16473E" w14:textId="77777777" w:rsidR="006D692D" w:rsidRDefault="003C5EB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</w:t>
      </w:r>
      <w:r>
        <w:rPr>
          <w:rFonts w:ascii="Times New Roman" w:eastAsia="Times New Roman" w:hAnsi="Times New Roman"/>
          <w:b/>
          <w:color w:val="000000"/>
          <w:sz w:val="24"/>
        </w:rPr>
        <w:t>КИЕ МАТЕРИАЛЫ ДЛЯ УЧИТЕЛЯ</w:t>
      </w:r>
    </w:p>
    <w:p w14:paraId="34B7E074" w14:textId="77777777" w:rsidR="006D692D" w:rsidRDefault="003C5EBA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Воробцова Т.Н. география поурочное планирование</w:t>
      </w:r>
    </w:p>
    <w:p w14:paraId="0D2A8E32" w14:textId="77777777" w:rsidR="006D692D" w:rsidRDefault="003C5EBA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14:paraId="349DD5A7" w14:textId="77777777" w:rsidR="006D692D" w:rsidRDefault="003C5EBA">
      <w:pPr>
        <w:autoSpaceDE w:val="0"/>
        <w:autoSpaceDN w:val="0"/>
        <w:spacing w:before="168" w:after="0" w:line="262" w:lineRule="auto"/>
        <w:ind w:right="1728"/>
      </w:pPr>
      <w:r>
        <w:rPr>
          <w:rFonts w:ascii="Times New Roman" w:eastAsia="Times New Roman" w:hAnsi="Times New Roman"/>
          <w:color w:val="000000"/>
          <w:sz w:val="24"/>
        </w:rPr>
        <w:t>Единая коллекция цифровых образовательных ресурсов http://school-collection.edu.ru/ Учи.ру https://uchi.ru/</w:t>
      </w:r>
    </w:p>
    <w:p w14:paraId="261A3811" w14:textId="77777777" w:rsidR="006D692D" w:rsidRDefault="006D692D">
      <w:pPr>
        <w:sectPr w:rsidR="006D692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6E5BA31" w14:textId="77777777" w:rsidR="006D692D" w:rsidRDefault="006D692D">
      <w:pPr>
        <w:autoSpaceDE w:val="0"/>
        <w:autoSpaceDN w:val="0"/>
        <w:spacing w:after="78" w:line="220" w:lineRule="exact"/>
      </w:pPr>
    </w:p>
    <w:p w14:paraId="4624D7B8" w14:textId="77777777" w:rsidR="006D692D" w:rsidRDefault="003C5EBA">
      <w:pPr>
        <w:autoSpaceDE w:val="0"/>
        <w:autoSpaceDN w:val="0"/>
        <w:spacing w:after="0" w:line="408" w:lineRule="auto"/>
        <w:ind w:right="432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Е ОБРАЗОВАТЕЛЬНОГО ПРОЦЕССА УЧЕБНОЕ ОБОРУДОВАНИЕ 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ЛАБОРАТОРНЫХ И ПРАКТИЧЕСКИХ РАБОТ</w:t>
      </w:r>
    </w:p>
    <w:p w14:paraId="0E749998" w14:textId="77777777" w:rsidR="006D692D" w:rsidRDefault="006D692D">
      <w:pPr>
        <w:sectPr w:rsidR="006D692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A351757" w14:textId="77777777" w:rsidR="00000000" w:rsidRDefault="003C5EBA"/>
    <w:sectPr w:rsidR="00000000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6306472">
    <w:abstractNumId w:val="8"/>
  </w:num>
  <w:num w:numId="2" w16cid:durableId="2080446076">
    <w:abstractNumId w:val="6"/>
  </w:num>
  <w:num w:numId="3" w16cid:durableId="322707693">
    <w:abstractNumId w:val="5"/>
  </w:num>
  <w:num w:numId="4" w16cid:durableId="485366223">
    <w:abstractNumId w:val="4"/>
  </w:num>
  <w:num w:numId="5" w16cid:durableId="822157633">
    <w:abstractNumId w:val="7"/>
  </w:num>
  <w:num w:numId="6" w16cid:durableId="1680235792">
    <w:abstractNumId w:val="3"/>
  </w:num>
  <w:num w:numId="7" w16cid:durableId="487131693">
    <w:abstractNumId w:val="2"/>
  </w:num>
  <w:num w:numId="8" w16cid:durableId="1731423864">
    <w:abstractNumId w:val="1"/>
  </w:num>
  <w:num w:numId="9" w16cid:durableId="35173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C5EBA"/>
    <w:rsid w:val="006D692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07A7B"/>
  <w14:defaultImageDpi w14:val="300"/>
  <w15:docId w15:val="{931654A3-D247-4871-8B02-38ACF277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5405</Words>
  <Characters>30812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Пермякова Анастасия Сергеевна</cp:lastModifiedBy>
  <cp:revision>2</cp:revision>
  <dcterms:created xsi:type="dcterms:W3CDTF">2022-06-19T20:47:00Z</dcterms:created>
  <dcterms:modified xsi:type="dcterms:W3CDTF">2022-06-19T20:47:00Z</dcterms:modified>
  <cp:category/>
</cp:coreProperties>
</file>