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6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Департамент образования, науки и молодежной политики Воронежской области</w:t>
      </w:r>
    </w:p>
    <w:p>
      <w:pPr>
        <w:autoSpaceDN w:val="0"/>
        <w:autoSpaceDE w:val="0"/>
        <w:widowControl/>
        <w:spacing w:line="230" w:lineRule="auto" w:before="670" w:after="0"/>
        <w:ind w:left="151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Отдел образования Подгоренского муниципального района</w:t>
      </w:r>
    </w:p>
    <w:p>
      <w:pPr>
        <w:autoSpaceDN w:val="0"/>
        <w:autoSpaceDE w:val="0"/>
        <w:widowControl/>
        <w:spacing w:line="230" w:lineRule="auto" w:before="670" w:after="1436"/>
        <w:ind w:left="0" w:right="337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Подгоренская СОШ №1</w:t>
      </w:r>
    </w:p>
    <w:p>
      <w:pPr>
        <w:sectPr>
          <w:pgSz w:w="11900" w:h="16840"/>
          <w:pgMar w:top="298" w:right="876" w:bottom="1440" w:left="1440" w:header="720" w:footer="720" w:gutter="0"/>
          <w:cols w:space="720" w:num="1" w:equalWidth="0"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2816" w:right="864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РАССМОТРЕНО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м/о учителей нач. классов</w:t>
      </w:r>
    </w:p>
    <w:p>
      <w:pPr>
        <w:autoSpaceDN w:val="0"/>
        <w:autoSpaceDE w:val="0"/>
        <w:widowControl/>
        <w:spacing w:line="324" w:lineRule="auto" w:before="386" w:after="0"/>
        <w:ind w:left="2816" w:right="28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Руководитель м/о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 Ермакова Г.Н.</w:t>
      </w:r>
    </w:p>
    <w:p>
      <w:pPr>
        <w:autoSpaceDN w:val="0"/>
        <w:autoSpaceDE w:val="0"/>
        <w:widowControl/>
        <w:spacing w:line="324" w:lineRule="auto" w:before="182" w:after="0"/>
        <w:ind w:left="2816" w:right="144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Протокол №1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"14." 06  2022 г.</w:t>
      </w:r>
    </w:p>
    <w:p>
      <w:pPr>
        <w:sectPr>
          <w:type w:val="continuous"/>
          <w:pgSz w:w="11900" w:h="16840"/>
          <w:pgMar w:top="298" w:right="876" w:bottom="1440" w:left="1440" w:header="720" w:footer="720" w:gutter="0"/>
          <w:cols w:space="720" w:num="2" w:equalWidth="0"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86" w:lineRule="auto" w:before="0" w:after="0"/>
        <w:ind w:left="394" w:right="432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УТВЕРЖДЕНО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Директор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______________Гриценко Т.С.</w:t>
      </w:r>
    </w:p>
    <w:p>
      <w:pPr>
        <w:autoSpaceDN w:val="0"/>
        <w:autoSpaceDE w:val="0"/>
        <w:widowControl/>
        <w:spacing w:line="324" w:lineRule="auto" w:before="182" w:after="1650"/>
        <w:ind w:left="394" w:right="1584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Приказ №988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"15." 06 2022 г.</w:t>
      </w:r>
    </w:p>
    <w:p>
      <w:pPr>
        <w:sectPr>
          <w:type w:val="nextColumn"/>
          <w:pgSz w:w="11900" w:h="16840"/>
          <w:pgMar w:top="298" w:right="876" w:bottom="1440" w:left="1440" w:header="720" w:footer="720" w:gutter="0"/>
          <w:cols w:space="720" w:num="2" w:equalWidth="0"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62" w:lineRule="auto" w:before="0" w:after="0"/>
        <w:ind w:left="302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1571313)</w:t>
      </w:r>
    </w:p>
    <w:p>
      <w:pPr>
        <w:autoSpaceDN w:val="0"/>
        <w:autoSpaceDE w:val="0"/>
        <w:widowControl/>
        <w:spacing w:line="262" w:lineRule="auto" w:before="166" w:after="0"/>
        <w:ind w:left="3456" w:right="38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</w:t>
      </w:r>
    </w:p>
    <w:p>
      <w:pPr>
        <w:autoSpaceDN w:val="0"/>
        <w:autoSpaceDE w:val="0"/>
        <w:widowControl/>
        <w:spacing w:line="262" w:lineRule="auto" w:before="670" w:after="0"/>
        <w:ind w:left="2160" w:right="259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3 класса начального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6740" w:right="0" w:hanging="2208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Павленко Антонина Владимировна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type w:val="continuous"/>
          <w:pgSz w:w="11900" w:h="16840"/>
          <w:pgMar w:top="298" w:right="876" w:bottom="1440" w:left="1440" w:header="720" w:footer="720" w:gutter="0"/>
          <w:cols w:space="720" w:num="1" w:equalWidth="0"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2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25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пгт Подгоренский 2021</w:t>
      </w:r>
    </w:p>
    <w:p>
      <w:pPr>
        <w:sectPr>
          <w:pgSz w:w="11900" w:h="16840"/>
          <w:pgMar w:top="448" w:right="1440" w:bottom="1440" w:left="1440" w:header="720" w:footer="720" w:gutter="0"/>
          <w:cols w:space="720" w:num="1" w:equalWidth="0"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«Окружающий мир» (предметная область «Обществознание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естествознание» («Окружающий мир») включает: пояснительную записку, содержание обучения,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планируемые результаты освоения программы учебного предмета, тематическое 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 содержательные линии для обязательного изучения в 3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начальной школы.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Содержание обучения в 3 классе завершается перечнем универсальных учебных действий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учебного  предмета  «Окружающий  мир» с   учётом   возрастных   особенностей   младших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школьников.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предметные достижения младшего школьника за третий год обучения в начальной школе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3 класса, а также раскрываются методы и формы организации обучения и характеристика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деятельностей, которые целесообразно использовать при изучении той или иной программной темы.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Представлены также способы организации дифференцированного обучения.</w:t>
      </w:r>
    </w:p>
    <w:p>
      <w:pPr>
        <w:autoSpaceDN w:val="0"/>
        <w:autoSpaceDE w:val="0"/>
        <w:widowControl/>
        <w:spacing w:line="28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«Окружающий мир» на уровне 3 класса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составлена на основе требований к результатам освоения основной 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начального общего образования, представленных в Федеральном государственном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образовательном стандарте начального общего образования, Примерной программы воспитания,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с учётом историко-культурного стандарта. 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«Окружающий мир», интегрирующего знания о природе, предметном мире,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 и взаимодействии людей в нём, соответствует потребностям и интересам детей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школьного возраста и направлено на достижение следующих целей:</w:t>
      </w:r>
    </w:p>
    <w:p>
      <w:pPr>
        <w:autoSpaceDN w:val="0"/>
        <w:autoSpaceDE w:val="0"/>
        <w:widowControl/>
        <w:spacing w:line="278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целостного взгляда на мир, осознание места в нём человека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целостного взгляда на окружающий мир (природную и социальную среду обитания); освоение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естественнонаучных, обществоведческих, нравственно этических понятий,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данного учебного предмета; 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умений  и  навыков  применять  полученные  знания в реальной  учебной 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жизненной  практике,  связанной  как с поисково-исследовательской деятельностью (наблюдения,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опыты, трудовая деятельность), так и с творческим использованием приобретённых знаний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речевой, изобразительной, художественной деятельности; </w:t>
      </w:r>
    </w:p>
    <w:p>
      <w:pPr>
        <w:autoSpaceDN w:val="0"/>
        <w:autoSpaceDE w:val="0"/>
        <w:widowControl/>
        <w:spacing w:line="28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духовно-нравственное развитие и воспитание личности гражданина России, понимание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принадлежности к Российскому государству, определённому этносу; проявление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истории, культуре, традициям народов РФ; освоение младшими школьниками мирового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взаимоотношений в социуме; обогащение духовного богатства обучающихся; 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способности ребёнка к социализации на основе принятия гуманистических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приобретение опыта эмоционально-положительного отношения к природе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экологическими нормами поведения; становление навыков повседневного проявления</w:t>
      </w:r>
    </w:p>
    <w:p>
      <w:pPr>
        <w:sectPr>
          <w:pgSz w:w="11900" w:h="16840"/>
          <w:pgMar w:top="298" w:right="650" w:bottom="390" w:left="666" w:header="720" w:footer="720" w:gutter="0"/>
          <w:cols w:space="720" w:num="1" w:equalWidth="0"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общения, гуманного отношения к людям,  уважительного  отношения  к их взглядам,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мнению и индивидуальности.</w:t>
      </w:r>
    </w:p>
    <w:p>
      <w:pPr>
        <w:autoSpaceDN w:val="0"/>
        <w:autoSpaceDE w:val="0"/>
        <w:widowControl/>
        <w:spacing w:line="286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Центральной идеей конструирования содержания и планируемых результатов обучения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раскрытие роли человека в природе и обществе, ознакомление с правилами поведения в 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обитания и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познание». Важнейшей составляющей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всех указанных систем является содержание, усвоение которого гарантирует формирование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навыков здорового и безопасного образа жизни на основе развивающейся способности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предвидеть результаты своих поступков и оценки возникшей ситуации.  Отбор содержания курса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 осуществлён на основе следующих ведущих идей: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раскрытие роли человека в природе и обществе; </w:t>
      </w:r>
    </w:p>
    <w:p>
      <w:pPr>
        <w:autoSpaceDN w:val="0"/>
        <w:autoSpaceDE w:val="0"/>
        <w:widowControl/>
        <w:spacing w:line="271" w:lineRule="auto" w:before="192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его самость», «Человек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познание».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курса «Окружающий мир» в 3 классе, составляет 68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часов (два часа в неделю).</w:t>
      </w:r>
    </w:p>
    <w:p>
      <w:pPr>
        <w:sectPr>
          <w:pgSz w:w="11900" w:h="16840"/>
          <w:pgMar w:top="286" w:right="790" w:bottom="1440" w:left="666" w:header="720" w:footer="720" w:gutter="0"/>
          <w:cols w:space="720" w:num="1" w:equalWidth="0"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общество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Общество как совокупность людей, которые объединены общей культурой и связаны друг с другом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деятельностью во имя общей цели. Наша Родина — Российская Федерация. Уникальные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памятники культуры России, родного края. Государственная символика Российской Федерации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своего региона. Города Золотого кольца России. Народы России. Уважение к культуре, традициям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своего народа и других народов, государственным символам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Семья — коллектив близких, родных людей. Семейный бюджет, доходы и расходы семьи.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Уважение к семейным ценностям.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нравственного поведения в социуме. Внимание, уважительное отношение к людям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ограниченными возможностями здоровья, забота о них.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труда в жизни человека и общества.   Трудолюбие как общественно значимая ценность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культуре народов России. Особенности труда людей родного края, их профессии.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Страны и народы мира. Памятники природы и культуры — символы стран, в которых они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находятся.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природа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Методы изучения природы. Карта мира. Материки и части света. Вещество. Разнообразие веществ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окружающем мире.</w:t>
      </w:r>
    </w:p>
    <w:p>
      <w:pPr>
        <w:autoSpaceDN w:val="0"/>
        <w:autoSpaceDE w:val="0"/>
        <w:widowControl/>
        <w:spacing w:line="262" w:lineRule="auto" w:before="70" w:after="0"/>
        <w:ind w:left="0" w:right="2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Примеры веществ: соль, сахар, вода, природный газ. Твёрдые тела, жидкости, газы. Простейшие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практические работы с веществами, жидкостями, газами. Воздух — смесь газов.  Свойства воздуха.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воздуха для растений, животных, человека. Вода.  Свойства воды.  Состояния воды,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распространение в природе, значение для живых организмов и хозяйственной жизни человека.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Круговорот воды в природе. Охрана воздуха, воды. Горные породы и минералы. Полезные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ископаемые, их значение в хозяйстве человека, бережное отношение людей к полезным ископаемым.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Полезные ископаемые родного края (2—3 примера).   Почва, её состав, значение для живой природы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хозяйственной жизни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бактериях. Грибы: строение шляпочных грибов. Грибы съедобные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несъедобные. Разнообразие растений. Зависимость жизненного цикла организмов от условий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среды. Размножение и развитие растений. Особенности питания и дыхания растений.</w:t>
      </w:r>
    </w:p>
    <w:p>
      <w:pPr>
        <w:autoSpaceDN w:val="0"/>
        <w:autoSpaceDE w:val="0"/>
        <w:widowControl/>
        <w:spacing w:line="278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растений в природе и жизни людей, бережное отношение человека к растениям.  Условия,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необходимые для жизни растения (свет, тепло, воздух, вода). Наблюдение роста растений, фиксация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изменений. Растения родного края,  названия  и краткая характеристика на основе наблюдений.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Охрана растений.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животных. Зависимость жизненного цикла организмов от условий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среды. Размножение и развитие животных (рыбы, птицы, звери). Особенности питания животных.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Цепи питания. Условия, необходимые для жизни животных (воздух, вода, тепло, пища). Роль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животных в природе и жизни людей, бережное отношение человека к животным. Охрана животных.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Животные родного края, их названия, краткая характеристика на основе наблюдений.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сообщества: лес, луг, пруд. Взаимосвязи в природном сообществе: растения — пища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укрытие для животных; животные — распространители плодов  и  семян  растений. Влияние человека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природные сообщества. Природные сообщества родного края (2—3 примера на основе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наблюдений). Правила нравственного поведения в природных сообществах.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 — часть природы. Общее представление о строении тела человека. Системы органов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(опорно-двигательная, пищеварительная, дыхательная, кровеносная, нервная, органы чувств), их роль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жизнедеятельности организма. Гигиена отдельных органов и систем органов человека. Измерение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температуры тела человека, частоты пульса.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Правила безопасной жизни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Здоровый образ жизни: двигательная активность (утренняя зарядка, динамические паузы),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закаливание и профилактика заболеваний. Забота о здоровье и безопасности окружающих людей.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Безопасность во дворе жилого дома (правила перемещения внутри двора и пересечения дворовой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проезжей части, безопасные зоны электрических, газовых, тепловых подстанций и других опасных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объектов инженерной инфраструктуры жилого дома, предупреждающие знаки безопасности).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безопасного поведения пассажира железнодорожного, водного и авиатранспорта (правила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безопасного поведения на вокзалах и в аэропортах, безопасное поведение в вагоне, на борту самолёта,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судна; знаки безопасности). Безопасность в Интернете (ориентирование в признаках мошеннических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действий, защита персональной информации, правила коммуникации в мессенджерах и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группах) в условиях контролируемого доступа в Интернет. 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учебные действия.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Познавательные универсальные учебные действия: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несложные наблюдения в природе (сезонные изменения, поведение животных)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предложенному и самостоятельно составленному плану; на основе результатов совместных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одноклассниками наблюдений (в парах, группах) делать выводы;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зависимость между внешним видом, особенностями поведения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животного;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(в процессе рассматривания объектов и явлений) существенные признаки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между объектами и явлениями;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моделировать цепи питания в природном сообществе;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понятия «век», «столетие», «историческое время»; соотносить историческое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событие с датой (историческим периодом).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понимать, что работа с моделями Земли (глобус, карта) может дать полезную и интересную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о природе нашей планеты;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на глобусе материки и океаны, воспроизводить их названия; находить на карте нашу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страну, столицу, свой регион; </w:t>
      </w:r>
    </w:p>
    <w:p>
      <w:pPr>
        <w:autoSpaceDN w:val="0"/>
        <w:autoSpaceDE w:val="0"/>
        <w:widowControl/>
        <w:spacing w:line="230" w:lineRule="auto" w:before="192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несложные планы, соотносить условные обозначения с изображёнными объектами;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по предложению учителя информацию в разных источниках — текстах, таблицах,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схемах, в том числе в Интернете (в условиях контролируемого входа);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безопасности при работе в информационной среде. 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ориентироваться в понятиях, соотносить понятия и термины с их краткой характеристикой:</w:t>
      </w:r>
    </w:p>
    <w:p>
      <w:pPr>
        <w:autoSpaceDN w:val="0"/>
        <w:autoSpaceDE w:val="0"/>
        <w:widowControl/>
        <w:spacing w:line="262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понятия и термины, связанные с социальным миром (безопасность, семейный бюджет,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памятник культуры);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понятия и термины, связанные с миром природы (планета, материк, океан, модель Земли,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царство природы, природное сообщество, цепь питания, Красная книга);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понятия и термины, связанные с безопасной жизнедеятельностью (знаки дорожного</w:t>
      </w:r>
    </w:p>
    <w:p>
      <w:pPr>
        <w:sectPr>
          <w:pgSz w:w="11900" w:h="16840"/>
          <w:pgMar w:top="286" w:right="682" w:bottom="312" w:left="666" w:header="720" w:footer="720" w:gutter="0"/>
          <w:cols w:space="720" w:num="1" w:equalWidth="0"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движения, дорожные ловушки, опасные ситуации, предвидение).</w:t>
      </w:r>
    </w:p>
    <w:p>
      <w:pPr>
        <w:autoSpaceDN w:val="0"/>
        <w:autoSpaceDE w:val="0"/>
        <w:widowControl/>
        <w:spacing w:line="343" w:lineRule="auto" w:before="23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описывать (характеризовать) условия жизни на Земле;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 основе сравнения объектов природы описывать схожие, различные, индивидуальные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признаки;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примеры, кратко характеризовать представителей разных царств природы;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называть признаки (характеризовать) животного (растения) как живого организма;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(характеризовать) отдельные страницы истории нашей страны (в пределах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326" w:lineRule="auto" w:before="180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Регулятивные универсальные учебные действия: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шаги по решению учебной задачи, контролировать свои действия (при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небольшой помощи учителя);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причину возникающей трудности или ошибки, корректировать свои действия.</w:t>
      </w:r>
    </w:p>
    <w:p>
      <w:pPr>
        <w:autoSpaceDN w:val="0"/>
        <w:autoSpaceDE w:val="0"/>
        <w:widowControl/>
        <w:spacing w:line="341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Совместная деятельность: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участвуя в совместной деятельности, выполнять роли руководителя (лидера), подчинённого;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справедливо оценивать результаты деятельности участников, положительно реагировать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советы и замечания в свой адрес;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совместной деятельности, признавать право другого человека иметь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собственное суждение, мнение;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разрешать возникающие конфликты с учётом этики общения. </w:t>
      </w:r>
    </w:p>
    <w:p>
      <w:pPr>
        <w:sectPr>
          <w:pgSz w:w="11900" w:h="16840"/>
          <w:pgMar w:top="292" w:right="838" w:bottom="1440" w:left="846" w:header="720" w:footer="720" w:gutter="0"/>
          <w:cols w:space="720" w:num="1" w:equalWidth="0"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"Окружающий мир" в 3 классе направлено на достижение обучающимися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личностных, 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обучающихся руководствоваться традиционными российскими социокультурными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нравственными ценностями, принятыми в обществе правилами и нормами поведения и должны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отражать приобретение первоначального опыта деятельности обучающихся,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Гражданско-патриотического воспитания:</w:t>
      </w:r>
    </w:p>
    <w:p>
      <w:pPr>
        <w:autoSpaceDN w:val="0"/>
        <w:autoSpaceDE w:val="0"/>
        <w:widowControl/>
        <w:spacing w:line="262" w:lineRule="auto" w:before="18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ценностного отношения к своей Родине - России; понимание особой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многонациональной России в современном мире;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этнокультурной и российской гражданской идентичности, принадлежности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российскому народу, к своей национальной общности;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сопричастность к прошлому, настоящему и будущему своей страны и родного края;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другим народам;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первоначальные представления о человеке как члене общества, осознание прав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ответственности человека как члена общества.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индивидуальности;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существующих в обществе нравственно-этических норм поведения и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межличностных отношений, которые строятся на проявлении гуманизма, сопереживания,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уважения и доброжелательности;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применение правил совместной деятельности, проявление способности договариваться,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поведения, направленных на причинение физического и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вреда другим людям.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особой роли России в развитии общемировой художественной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уважительного отношения, восприимчивости и интереса к разным видам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 и творчеству своего и других народов;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использование полученных знаний в продуктивной и преобразующей деятельности, в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художественной деятельности.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организации здорового и безопасного (для себя и других людей)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жизни; выполнение правил безопасного поведении в окружающей среде (в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информационной);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опыта эмоционального отношения к среде обитания, бережное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физическому и психическому здоровью.</w:t>
      </w:r>
    </w:p>
    <w:p>
      <w:pPr>
        <w:sectPr>
          <w:pgSz w:w="11900" w:h="16840"/>
          <w:pgMar w:top="298" w:right="648" w:bottom="450" w:left="666" w:header="720" w:footer="720" w:gutter="0"/>
          <w:cols w:space="720" w:num="1" w:equalWidth="0"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трудовой деятельности в жизни человека и общества, ответственное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потребление и бережное отношение к результатам труда, навыки участия в различных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трудовой деятельности, интерес к различным профессиям.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роли человека в природе и обществе, принятие экологических норм поведения,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бережного отношения к природе,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>
      <w:pPr>
        <w:autoSpaceDN w:val="0"/>
        <w:autoSpaceDE w:val="0"/>
        <w:widowControl/>
        <w:spacing w:line="271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познания, проявление познавательного интереса, активности,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инициативности, любознательности и самостоятельности в обогащении своих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с использованием различных информационных средств.</w:t>
      </w:r>
    </w:p>
    <w:p>
      <w:pPr>
        <w:autoSpaceDN w:val="0"/>
        <w:autoSpaceDE w:val="0"/>
        <w:widowControl/>
        <w:spacing w:line="230" w:lineRule="auto" w:before="28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62" w:lineRule="auto" w:before="346" w:after="0"/>
        <w:ind w:left="180" w:right="475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целостность окружающего мира (взаимосвязь природной и социальной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обитания), проявлять способность ориентироваться в изменяющейся действительности;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 основе наблюдений доступных объектов окружающего мира устанавливать связи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между объектами (часть - целое; причина - следствие; изменения во времени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пространстве);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объекты окружающего мира, устанавливать основания для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аналогии;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объединять части объекта (объекты) по определённому признаку;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существенный признак для классификации, классифицировать предложенные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объекты;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предложенного алгоритма;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недостаток информации для решения учебной (практической)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Базовые исследовательские действия: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(по предложенному и самостоятельно составленному плану или выдвинутому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предположению) наблюдения, несложные опыты; проявлять интерес к экспериментам,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проводимым под руководством 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разницу между реальным и желательным состоянием объекта (ситуации)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предложенных вопросов;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с помощью учителя цель предстоящей работы, прогнозировать возможное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процессов, событий и последствия в аналогичных или сходных ситуациях;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моделировать ситуации на основе изученного материала о связях в природе (живая и неживая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природа, цепи питания; природные зоны), а также в социуме (лента времени; поведение и его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последствия; коллективный труд и его результаты и др. ); </w:t>
      </w:r>
    </w:p>
    <w:p>
      <w:pPr>
        <w:autoSpaceDN w:val="0"/>
        <w:autoSpaceDE w:val="0"/>
        <w:widowControl/>
        <w:spacing w:line="271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опыт, несложное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особенностей объекта изучения и связей между объектами (часть — целое, причина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следствие); </w:t>
      </w:r>
    </w:p>
    <w:p>
      <w:pPr>
        <w:autoSpaceDN w:val="0"/>
        <w:autoSpaceDE w:val="0"/>
        <w:widowControl/>
        <w:spacing w:line="262" w:lineRule="auto" w:before="190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проведённого наблюдения (опыта, измерения, исследования).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учётом учебной задачи; </w:t>
      </w:r>
    </w:p>
    <w:p>
      <w:pPr>
        <w:autoSpaceDN w:val="0"/>
        <w:autoSpaceDE w:val="0"/>
        <w:widowControl/>
        <w:spacing w:line="262" w:lineRule="auto" w:before="192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явном виде;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достоверную и недостоверную информацию самостоятельно или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предложенного учителем способа её проверки; 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использовать для решения учебных задач текстовую, графическую,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аудиовизуальную информацию; </w:t>
      </w:r>
    </w:p>
    <w:p>
      <w:pPr>
        <w:autoSpaceDN w:val="0"/>
        <w:autoSpaceDE w:val="0"/>
        <w:widowControl/>
        <w:spacing w:line="262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и интерпретировать графически представленную информацию (схему, таблицу,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иллюстрацию); 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Интернет (с помощью учителя); 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фиксировать полученные результаты в текстовой форме (отчёт, выступление, высказывание)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графическом виде (рисунок, схема, диаграмма).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диалогов задавать вопросы, высказывать суждения, оценивать выступления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участников; </w:t>
      </w:r>
    </w:p>
    <w:p>
      <w:pPr>
        <w:autoSpaceDN w:val="0"/>
        <w:autoSpaceDE w:val="0"/>
        <w:widowControl/>
        <w:spacing w:line="262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возможность существования разных точек зрения; корректно и аргументированно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своё мнение; приводить доказательства своей правоты; </w:t>
      </w:r>
    </w:p>
    <w:p>
      <w:pPr>
        <w:autoSpaceDN w:val="0"/>
        <w:autoSpaceDE w:val="0"/>
        <w:widowControl/>
        <w:spacing w:line="262" w:lineRule="auto" w:before="192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ведения диалога и дискуссии; проявлять уважительное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собеседнику;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смысловое чтение для определения темы, главной мысли текста о природе,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жизни, взаимоотношениях и поступках людей;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устные и письменные тексты (описание, рассуждение, повествование);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конструировать обобщения и выводы на основе полученных результатов наблюдений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опытной работы, подкреплять их доказательствами;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и восстанавливать деформированный текст об изученных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 природы, событиях социальной жизни;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готовить небольшие публичные выступления с возможной презентацией (текст, рисунки,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фото, плакаты и др. ) к тексту выступления.</w:t>
      </w:r>
    </w:p>
    <w:p>
      <w:pPr>
        <w:sectPr>
          <w:pgSz w:w="11900" w:h="16840"/>
          <w:pgMar w:top="286" w:right="790" w:bottom="438" w:left="846" w:header="720" w:footer="720" w:gutter="0"/>
          <w:cols w:space="720" w:num="1" w:equalWidth="0"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самостоятельно или с небольшой помощью учителя действия по решению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выстраивать последовательность выбранных действий и операций.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Самоконтроль: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необходимости (с небольшой помощью учителя);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предупреждения, в том числе в житейских ситуациях, опасных для здоровья и жизни.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Самооценка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целесообразность выбранных способов действия, при необходимости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корректировать их.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совместной деятельности (на основе изученного материала по окружающему миру); 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коллективно строить действия по достижению общей цели: распределять роли,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договариваться, обсуждать процесс и результат совместной работы;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участника; считаться с наличием разных мнений; не допускать  конфликтов, при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возникновении мирно разрешать без участия взрослого; 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ответственно выполнять свою часть работы.</w:t>
      </w:r>
    </w:p>
    <w:p>
      <w:pPr>
        <w:autoSpaceDN w:val="0"/>
        <w:autoSpaceDE w:val="0"/>
        <w:widowControl/>
        <w:spacing w:line="230" w:lineRule="auto" w:before="28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в 3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обучающийся научится: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государственную символику Российской Федерации (гимн, герб, флаг);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государственным символам России и своего региона;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уважение к семейным ценностям и традициям, традициям своего народа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народов; соблюдать правила нравственного поведения в социуме; </w:t>
      </w:r>
    </w:p>
    <w:p>
      <w:pPr>
        <w:autoSpaceDN w:val="0"/>
        <w:autoSpaceDE w:val="0"/>
        <w:widowControl/>
        <w:spacing w:line="276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памятников природы, культурных объектов и достопримечательностей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родного края; столицы России, городов РФ с богатой историей и культурой; российских центров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декоративно-прикладного искусства; проявлять интерес и уважение к истории и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показывать на карте мира материки, изученные страны мира; </w:t>
      </w:r>
    </w:p>
    <w:p>
      <w:pPr>
        <w:sectPr>
          <w:pgSz w:w="11900" w:h="16840"/>
          <w:pgMar w:top="298" w:right="650" w:bottom="432" w:left="666" w:header="720" w:footer="720" w:gutter="0"/>
          <w:cols w:space="720" w:num="1" w:equalWidth="0"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343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расходы и доходы семейного бюджета;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изученные объекты природы по их описанию, рисункам и фотографиям,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их в окружающем мире;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или инструкции небольшие опыты с природными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объектами с использованием простейшего лабораторного оборудования и измерительных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приборов; соблюдать безопасность проведения опытов;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группировать изученные объекты живой и неживой природы, проводить простейшую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классификацию;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по заданному количеству признаков объекты живой и неживой природы;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на основе предложенного плана изученные объекты и явления природы, выделяя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существенные признаки и характерные свойства;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различные  источники  информации  о  природе и обществе для поиска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извлечения информации, ответов на вопросы;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знания о взаимосвязях в природе, связи человека и природы для объяснения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простейших явлений и процессов в природе, организме человека;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фиксировать результаты наблюдений, опытной работы, в процессе коллективной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обобщать полученные результаты и делать выводы;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по заданному плану собственные развёрнутые высказывания о природе, человеке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сопровождая выступление иллюстрациями (презентацией);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пассажира железнодорожного, водного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авиатранспорта;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периодичность двигательной активности и профилактики заболеваний;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во дворе жилого дома;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нравственного поведения на природе;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безопасно использовать персональные данные в условиях контролируемого доступа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Интернет; ориентироваться в возможных мошеннических действиях при общении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мессенджерах.</w:t>
      </w:r>
    </w:p>
    <w:p>
      <w:pPr>
        <w:sectPr>
          <w:pgSz w:w="11900" w:h="16840"/>
          <w:pgMar w:top="328" w:right="822" w:bottom="1440" w:left="1086" w:header="720" w:footer="720" w:gutter="0"/>
          <w:cols w:space="720" w:num="1" w:equalWidth="0"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648"/>
            <w:vMerge w:val="restart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2"/>
            <w:gridSpan w:val="3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132"/>
            <w:vMerge w:val="restart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общество.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648"/>
            <w:tcBorders>
              <w:start w:sz="4.7999999999999545" w:val="single" w:color="#000000"/>
              <w:top w:sz="5.600000000000023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72" w:right="9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Общество — совокупность людей, которые объединены общей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культурой и связаны друг с другом совместной деятельностью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 имя общей цели.</w:t>
            </w:r>
          </w:p>
        </w:tc>
        <w:tc>
          <w:tcPr>
            <w:tcW w:type="dxa" w:w="528"/>
            <w:tcBorders>
              <w:start w:sz="4.0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 учителя, рассматривание иллюстраций на тему: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«Что такое общество»;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Наша Родина — Российская Федерация — многонациональная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страна.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видеофрагментов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материалов (по выбору) на тему: «Жизнь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нашей страны»;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Особенности жизни, быта, культуры народов РФ.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видеофрагментов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материалов (по выбору) на тему: «Жизнь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нашей страны»;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Уникальные памятники культуры (социальные и природные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объекты) России, родного края.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видеофрагментов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материалов (по выбору) по теме «Уникальные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памятники культуры России»;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Города Золотого кольца России.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24.04.2023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маршрута по Золотому кольцу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фотографий достопримечательностей,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сувениров и т.д.;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Составление сообщения о городах Золотого кольца России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использованием дополнительных источников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информации (дифференцированное задание);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8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Государственная символика Российской Федерации (гимн,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герб, флаг) и своего региона.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Повторение. Государственная символика.;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Зачет;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Уважение к культуре, истории, традициям своего народа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других народов.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Ролевая игра по теме «Встречаем гостей из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республик РФ»: рассказы гостей об их крае и народах,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 для гостей о родном крае;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Семья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—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коллектив близких, родных людей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Поколения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семье.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Учебный диалог по теме «Для чего создаётся семья»,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«Почему семью называют коллективом»;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коллективный ответ на вопрос «Какие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бывают семьи?»;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Взаимоотношения в семье: любовь, доброта, внимание,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поддержка.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коллективный ответ на вопрос «Какие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бывают семьи?»;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Семейный бюджет, доходы и расходы семьи.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04.04.2023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учителя: «Что такое семейный бюджет»;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«Доходы и расходы семьи»;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по теме «Моделирование семейного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бюджета» (дифференцированное задание);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508" w:left="666" w:header="720" w:footer="720" w:gutter="0"/>
          <w:cols w:space="720" w:num="1" w:equalWidth="0"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1.11.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Страны и народы мира на карте.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с картой: страны мира. Работа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группах: самостоятельное составление описания любой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страны или народа мира (с использованием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дополнительной литературы и Интернета);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1.12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Памятники природы и культуры — символы стран, в которых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они находятся.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25.04.2023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«Путешествие по странам мира» (достопримечательности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отдельных стран мира, по выбору детей): рассматривание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видеоматериалов, слайдов, иллюстраций;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Символы стран, с которыми знакомятся дети;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50"/>
        </w:trPr>
        <w:tc>
          <w:tcPr>
            <w:tcW w:type="dxa" w:w="5116"/>
            <w:gridSpan w:val="2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природа.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Вещество.  Разнообразие веществ в окружающем мире.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Твёрдые тела, жидкости, газы, их свойства.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Практические работы (наблюдение и опыты)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веществами: текучесть, растворимость, окрашиваемость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Упражнения: классификация тел и веществ, сравнение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естественных и искусственных тел; классификация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твёрдых, жидких и газообразных веществ;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Воздух — смесь газов. Свойства  воздуха. Значение для жизни.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Упражнения: классификация тел и веществ, сравнение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естественных и искусственных тел; классификация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твёрдых, жидких и газообразных веществ;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Вода. Свойства воды.Состояния воды, её распространение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природе, значение для жизни. Круговорот воды в природе.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Практические работы (наблюдение и опыты)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веществами: текучесть, растворимость, окрашиваемость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648"/>
            <w:tcBorders>
              <w:start w:sz="4.7999999999999545" w:val="single" w:color="#000000"/>
              <w:top w:sz="5.600000000000364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Охрана воздуха, воды.</w:t>
            </w:r>
          </w:p>
        </w:tc>
        <w:tc>
          <w:tcPr>
            <w:tcW w:type="dxa" w:w="528"/>
            <w:tcBorders>
              <w:start w:sz="4.0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364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Упражнения: классификация тел и веществ, сравнение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естественных и искусственных тел; классификация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твёрдых, жидких и газообразных веществ;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Горные породы и минералы. Полезные ископаемые,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значение в хозяйстве человека.Полезные ископаемые родного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края.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Практические работы: горные породы и минералы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название, сравнение, описание;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Почва, её состав, значение для живой природы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хозяйственной деятельности  человека.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Экскурсия: почвы (виды, состав, значение для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природы и хозяйственной деятельности людей);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8" w:after="0"/>
              <w:ind w:left="72" w:right="432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Царства природы. Бактерии, общее представление.  Грибы: </w:t>
            </w:r>
            <w:r>
              <w:rPr>
                <w:w w:val="102.91612488882882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строение шляпочного гриба; съедобные и несъедобные грибы.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(чтение текста учебника) о бактериях;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и описание особенностей внешнего вида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бактерий;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 по теме «Какие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грибы мы не положим в корзинку»;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схемы: «Шляпочный гриб»;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 учителя: «Чем грибы отличаются от растений»;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Разнообразие растений. Зависимость жизненного цикла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организмов от условий окружающей  среды.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группе: классификация растений из списка,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который предложили одноклассники;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84" w:left="666" w:header="720" w:footer="720" w:gutter="0"/>
          <w:cols w:space="720" w:num="1" w:equalWidth="0"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Размножение и развитие растений. Особенности питания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дыхания растений.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создание схемы по теме «Условия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растений»;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Рассказ-рассуждение о жизни растений;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в паре по теме «Размножения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растений (побегом, листом, семе нами)»;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Роль растений  в  природе и жизни людей, бережное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отношение человека к растениям.</w:t>
            </w:r>
          </w:p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создание схемы по теме «Условия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растений»;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4648"/>
            <w:tcBorders>
              <w:start w:sz="4.7999999999999545" w:val="single" w:color="#000000"/>
              <w:top w:sz="5.600000000000023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Условия, необходимые для жизни растения (свет, тепло,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воздух, вода). Наблюдение роста растений, фиксация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изменений.</w:t>
            </w:r>
          </w:p>
        </w:tc>
        <w:tc>
          <w:tcPr>
            <w:tcW w:type="dxa" w:w="528"/>
            <w:tcBorders>
              <w:start w:sz="4.0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28.10.2023</w:t>
            </w:r>
          </w:p>
        </w:tc>
        <w:tc>
          <w:tcPr>
            <w:tcW w:type="dxa" w:w="4132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группе: классификация растений из списка,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который предложили одноклассники;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Растения родного края, названия и краткая характеристика.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Охрана растений.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создание схемы по теме «Условия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растений»;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2.13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Разнообразие животных. Зависимость жизненного цикла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организмов от условий окружаю щей среды.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Дидактическая игра по теме «Каких животных мы знаем»;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2.14.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Размножение и развитие животных (рыбы, птицы, звери,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пресмыкающиеся, земноводные).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характеристика животных по способу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размножения (на основе справочной литературы),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подготовка презентации;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2.15.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Особенности питания животных. Цепи питания. Условия,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необходимые для жизни животных (воздух, вода, тепло, пища).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видеофрагментов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материалов (по выбору) на тему «Охрана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животных»;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2.16.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Роль животных в природе и жизни людей, бережное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отношение человека к животным. Охрана животных.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Упражнения: опиши животное, узнай животное, найди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ошибку в классификации животных;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2.17.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Животные родного края, их названия.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Дидактическая игра по теме «Каких животных мы знаем»;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составление схемы по теме «Разнообразие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животных»;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2.18.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Природные сообщества: лес, луг, пруд. Взаимосвязи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природном сообществе.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со словарём: определение значения слова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«сообщество»;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по теме «Что такое природное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сообщество» 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«Особенности леса (луга,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водоёма) как сообщества»;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13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2.19.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Создание человеком природных сообществ для хозяйственной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деятельности, получения продуктов питания (поле, сад,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огород).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03.03.2023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со словарём: определение значения слова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«сообщество»;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по теме «Что такое природное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сообщество» 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2.20.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Природные сообщества родного края.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13.03.2023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«Для чего человек создает новые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сообщества?»;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2.21.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Правила поведения в лесу, на водоёме, на лугу.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«Особенности леса (луга,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водоёма) как сообщества»;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2.22.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Человек  —  часть  природы. Общее представление о строении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тела человека.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Обсуждение текстов учебника, объяснения учителя: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«Строение тела человека»;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2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2.23.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Системы органов (опорно-двигательная, пищеварительная,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дыхательная, кровеносная, нервная, органы чувств),  их роль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жизнедеятельности организма.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схемы строения тела человека: называние,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функций разных систем органов;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2.24.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Гигиена отдельных органов и систем органов человека.</w:t>
            </w:r>
          </w:p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схемы строения тела человека: называние,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функций разных систем органов;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2.25.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Измерение температуры тела человека, частоты пульса.</w:t>
            </w:r>
          </w:p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по теме «Измерение температуры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тела и частоты пульса»;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35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Правила безопасной жизни.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Здоровый  образ  жизни;  забота о здоровье и безопасности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окружающих людей.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06.03.2023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Обсуждение результатов проектной деятельности по теме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«Что такое здоровый образ жизни и как его обеспечить»;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Безопасность во дворе жилого дома (внимание к зонам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электрических, газовых, тепловых подстанций и других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опасных объектов; предупреждающие знаки безопасности).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 ситуаций по теме «Что может произойти, если…»;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64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Транспортная безопасность пассажира разных видов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транспорта, правила поведения на вокзалах, в аэропортах,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борту самолёта, судна.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по теме «Правила поведения в транспорте,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вокзалах, в аэропортах, на борту самолета, судна»;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64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Безопасность в Интернете (ориентировка в признаках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мошенничества в сети; защита персональной информации)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условиях контролируемого доступа в Интернет.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«Как обеспечить безопасность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 работе в Интернете»;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50"/>
        </w:trPr>
        <w:tc>
          <w:tcPr>
            <w:tcW w:type="dxa" w:w="5116"/>
            <w:gridSpan w:val="2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7614"/>
            <w:gridSpan w:val="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Вводный урок.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устроен мир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Природа.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Общество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Российская Федерация 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 чем расскажет план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экология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«Как устроен мир».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Звездное небо – Великая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книга Природы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Тела, вещества, частицы.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Разнообразие веществ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Воздух и его охрана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Вода.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Превращения. Круговорот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воды в природе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Берегите воду!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Как разрушаются камни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почва.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24.10.2022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Разнообразие растений.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Солнце, растения и мы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вами.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31.10.2022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Размножение и развитие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растений.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Охрана растений.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Разнообразие животных.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82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Кто что ест.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Размножение и развитие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животных.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Охрана животных.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царстве грибов. 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«Эта удивительная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природа».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Организм человека.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Органы чувств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Надёжная защита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организма.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Опора тела и движение.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Наше питание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Дыхание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кровообращение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Умей предупреждать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болезни.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Здоровый образ жизни.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«Мы и наше здоровье»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Огонь, вода и газ.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Чтобы путь был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счастливым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Дорожные знаки. 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Опасные места.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17.02.2023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Природа и наша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безопасность. 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Экологическая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безопасность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24.02.2023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«Наша безопасность».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Для чего нужна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экономика.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3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Природные богатства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труд людей – основа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экономики.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Полезные ископаемые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Растениеводство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Животноводство.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.Какая бывает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промышленность.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такое деньги. 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Государственный бюджет.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Семейный бюджет.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Экономика и экология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«Чему учит экономика».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Наши ближайшие соседи.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 На севере Европы.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Бенилюкс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центре Европы.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19.05.2023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юге Европы.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Всемирное наследие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26.05.2023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 Проверь себя по разделу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«Путешествие по городам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странам».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знаменитым местам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мира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02.06.2023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28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 Презентация проектов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«Богатства, отданные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людям», «Разнообразие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природы родного края»,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«Кто нас защищает»,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«Экономика родного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края», «Музей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путешествий»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05.06.2023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Зачет;</w:t>
            </w:r>
          </w:p>
        </w:tc>
      </w:tr>
      <w:tr>
        <w:trPr>
          <w:trHeight w:hRule="exact" w:val="284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Презентация проектов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«Богатства, отданные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людям», «Разнообразие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природы родного края»,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«Кто нас защищает»,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«Экономика родного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края», «Музей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путешествий»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09.06.2023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Зачет;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98" w:lineRule="auto" w:before="346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Окружающий мир (в 2 частях), 3 класс /Плешаков А.А.,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302" w:lineRule="auto" w:before="262" w:after="0"/>
        <w:ind w:left="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http://school-collection.edu.ru/catalog/</w:t>
      </w:r>
    </w:p>
    <w:p>
      <w:pPr>
        <w:autoSpaceDN w:val="0"/>
        <w:autoSpaceDE w:val="0"/>
        <w:widowControl/>
        <w:spacing w:line="302" w:lineRule="auto" w:before="264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http://school-collection.edu.ru/catalog/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379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92" w:space="0"/>
            <w:col w:w="10584" w:space="0"/>
            <w:col w:w="10264" w:space="0"/>
            <w:col w:w="10584" w:space="0"/>
            <w:col w:w="10586" w:space="0"/>
            <w:col w:w="10216" w:space="0"/>
            <w:col w:w="10552" w:space="0"/>
            <w:col w:w="10584" w:space="0"/>
            <w:col w:w="10444" w:space="0"/>
            <w:col w:w="10584" w:space="0"/>
            <w:col w:w="9020" w:space="0"/>
            <w:col w:w="9584" w:space="0"/>
            <w:col w:w="5938" w:space="0"/>
            <w:col w:w="3646" w:space="0"/>
            <w:col w:w="958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9992" w:space="0"/>
        <w:col w:w="10584" w:space="0"/>
        <w:col w:w="10264" w:space="0"/>
        <w:col w:w="10584" w:space="0"/>
        <w:col w:w="10586" w:space="0"/>
        <w:col w:w="10216" w:space="0"/>
        <w:col w:w="10552" w:space="0"/>
        <w:col w:w="10584" w:space="0"/>
        <w:col w:w="10444" w:space="0"/>
        <w:col w:w="10584" w:space="0"/>
        <w:col w:w="9020" w:space="0"/>
        <w:col w:w="9584" w:space="0"/>
        <w:col w:w="5938" w:space="0"/>
        <w:col w:w="3646" w:space="0"/>
        <w:col w:w="9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