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250" w:rsidRDefault="009C4250">
      <w:pPr>
        <w:autoSpaceDE w:val="0"/>
        <w:autoSpaceDN w:val="0"/>
        <w:spacing w:after="78" w:line="220" w:lineRule="exact"/>
      </w:pPr>
    </w:p>
    <w:p w:rsidR="009C4250" w:rsidRPr="008A5936" w:rsidRDefault="00CE32ED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9C4250" w:rsidRPr="008A5936" w:rsidRDefault="00CE32ED">
      <w:pPr>
        <w:autoSpaceDE w:val="0"/>
        <w:autoSpaceDN w:val="0"/>
        <w:spacing w:before="670" w:after="0" w:line="230" w:lineRule="auto"/>
        <w:ind w:left="1998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9C4250" w:rsidRPr="008A5936" w:rsidRDefault="00CE32ED">
      <w:pPr>
        <w:autoSpaceDE w:val="0"/>
        <w:autoSpaceDN w:val="0"/>
        <w:spacing w:before="670" w:after="0" w:line="230" w:lineRule="auto"/>
        <w:ind w:right="4128"/>
        <w:jc w:val="right"/>
        <w:rPr>
          <w:lang w:val="ru-RU"/>
        </w:rPr>
      </w:pPr>
      <w:proofErr w:type="spell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Беляевский</w:t>
      </w:r>
      <w:proofErr w:type="spell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</w:t>
      </w:r>
    </w:p>
    <w:p w:rsidR="009C4250" w:rsidRPr="008A5936" w:rsidRDefault="00CE32ED">
      <w:pPr>
        <w:autoSpaceDE w:val="0"/>
        <w:autoSpaceDN w:val="0"/>
        <w:spacing w:before="670" w:after="1436" w:line="230" w:lineRule="auto"/>
        <w:ind w:right="3600"/>
        <w:jc w:val="right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МБОУ "</w:t>
      </w:r>
      <w:proofErr w:type="spell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Карагачская</w:t>
      </w:r>
      <w:proofErr w:type="spell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СОШ"</w:t>
      </w:r>
    </w:p>
    <w:p w:rsidR="009C4250" w:rsidRPr="008A5936" w:rsidRDefault="009C4250">
      <w:pPr>
        <w:rPr>
          <w:lang w:val="ru-RU"/>
        </w:rPr>
        <w:sectPr w:rsidR="009C4250" w:rsidRPr="008A5936">
          <w:pgSz w:w="11900" w:h="16840"/>
          <w:pgMar w:top="298" w:right="840" w:bottom="1440" w:left="1440" w:header="720" w:footer="720" w:gutter="0"/>
          <w:cols w:space="720" w:equalWidth="0">
            <w:col w:w="9620" w:space="0"/>
          </w:cols>
          <w:docGrid w:linePitch="360"/>
        </w:sectPr>
      </w:pPr>
    </w:p>
    <w:p w:rsidR="009C4250" w:rsidRPr="008A5936" w:rsidRDefault="00CE32ED">
      <w:pPr>
        <w:autoSpaceDE w:val="0"/>
        <w:autoSpaceDN w:val="0"/>
        <w:spacing w:after="0" w:line="338" w:lineRule="auto"/>
        <w:ind w:left="2816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СОГЛАСОВАНО </w:t>
      </w:r>
      <w:r w:rsidRPr="008A5936">
        <w:rPr>
          <w:lang w:val="ru-RU"/>
        </w:rPr>
        <w:br/>
      </w:r>
      <w:r w:rsidRPr="008A593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заместитель директора </w:t>
      </w:r>
      <w:r w:rsidRPr="008A5936">
        <w:rPr>
          <w:lang w:val="ru-RU"/>
        </w:rPr>
        <w:br/>
      </w:r>
      <w:r w:rsidRPr="008A593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gramStart"/>
      <w:r w:rsidRPr="008A593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( </w:t>
      </w:r>
      <w:proofErr w:type="spellStart"/>
      <w:proofErr w:type="gramEnd"/>
      <w:r w:rsidRPr="008A593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Кушжинова</w:t>
      </w:r>
      <w:proofErr w:type="spellEnd"/>
      <w:r w:rsidRPr="008A593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И. Ж. ) </w:t>
      </w:r>
      <w:r w:rsidRPr="008A593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Протокол №___________________ от "____" ______________  20___ г.</w:t>
      </w:r>
    </w:p>
    <w:p w:rsidR="009C4250" w:rsidRPr="008A5936" w:rsidRDefault="00CE32ED">
      <w:pPr>
        <w:tabs>
          <w:tab w:val="left" w:pos="3626"/>
          <w:tab w:val="left" w:pos="3770"/>
          <w:tab w:val="left" w:pos="3902"/>
        </w:tabs>
        <w:autoSpaceDE w:val="0"/>
        <w:autoSpaceDN w:val="0"/>
        <w:spacing w:before="1242" w:after="0" w:line="298" w:lineRule="auto"/>
        <w:ind w:left="3074" w:right="144"/>
        <w:rPr>
          <w:lang w:val="ru-RU"/>
        </w:rPr>
      </w:pP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РАБОЧАЯ ПРОГРАММА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205443)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«Информатика»</w:t>
      </w:r>
    </w:p>
    <w:p w:rsidR="009C4250" w:rsidRPr="008A5936" w:rsidRDefault="009C4250">
      <w:pPr>
        <w:rPr>
          <w:lang w:val="ru-RU"/>
        </w:rPr>
        <w:sectPr w:rsidR="009C4250" w:rsidRPr="008A5936">
          <w:type w:val="continuous"/>
          <w:pgSz w:w="11900" w:h="16840"/>
          <w:pgMar w:top="298" w:right="840" w:bottom="1440" w:left="1440" w:header="720" w:footer="720" w:gutter="0"/>
          <w:cols w:num="2" w:space="720" w:equalWidth="0">
            <w:col w:w="6192" w:space="0"/>
            <w:col w:w="3427" w:space="0"/>
          </w:cols>
          <w:docGrid w:linePitch="360"/>
        </w:sectPr>
      </w:pPr>
    </w:p>
    <w:p w:rsidR="009C4250" w:rsidRPr="008A5936" w:rsidRDefault="00CE32ED">
      <w:pPr>
        <w:autoSpaceDE w:val="0"/>
        <w:autoSpaceDN w:val="0"/>
        <w:spacing w:after="0" w:line="286" w:lineRule="auto"/>
        <w:ind w:left="140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УТВЕРЖДАЮ </w:t>
      </w:r>
      <w:r w:rsidRPr="008A5936">
        <w:rPr>
          <w:lang w:val="ru-RU"/>
        </w:rPr>
        <w:br/>
      </w:r>
      <w:r w:rsidRPr="008A593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школы </w:t>
      </w:r>
      <w:r w:rsidRPr="008A5936">
        <w:rPr>
          <w:lang w:val="ru-RU"/>
        </w:rPr>
        <w:br/>
      </w:r>
      <w:r w:rsidRPr="008A593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</w:t>
      </w:r>
      <w:proofErr w:type="gramStart"/>
      <w:r w:rsidRPr="008A593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( </w:t>
      </w:r>
      <w:proofErr w:type="spellStart"/>
      <w:proofErr w:type="gramEnd"/>
      <w:r w:rsidRPr="008A593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Жалмухамбетова</w:t>
      </w:r>
      <w:proofErr w:type="spellEnd"/>
      <w:r w:rsidRPr="008A593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Г.</w:t>
      </w:r>
    </w:p>
    <w:p w:rsidR="009C4250" w:rsidRPr="008A5936" w:rsidRDefault="00CE32ED">
      <w:pPr>
        <w:autoSpaceDE w:val="0"/>
        <w:autoSpaceDN w:val="0"/>
        <w:spacing w:after="3078" w:line="355" w:lineRule="auto"/>
        <w:ind w:left="140" w:right="144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М.</w:t>
      </w:r>
      <w:proofErr w:type="gramStart"/>
      <w:r w:rsidRPr="008A593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)</w:t>
      </w:r>
      <w:proofErr w:type="gramEnd"/>
      <w:r w:rsidRPr="008A593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 </w:t>
      </w:r>
      <w:r w:rsidRPr="008A5936">
        <w:rPr>
          <w:lang w:val="ru-RU"/>
        </w:rPr>
        <w:br/>
      </w:r>
      <w:r w:rsidRPr="008A593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№_____________</w:t>
      </w:r>
      <w:r w:rsidRPr="008A5936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 от "____" ______________  20___ г.</w:t>
      </w:r>
    </w:p>
    <w:p w:rsidR="009C4250" w:rsidRPr="008A5936" w:rsidRDefault="009C4250">
      <w:pPr>
        <w:rPr>
          <w:lang w:val="ru-RU"/>
        </w:rPr>
        <w:sectPr w:rsidR="009C4250" w:rsidRPr="008A5936">
          <w:type w:val="nextColumn"/>
          <w:pgSz w:w="11900" w:h="16840"/>
          <w:pgMar w:top="298" w:right="840" w:bottom="1440" w:left="1440" w:header="720" w:footer="720" w:gutter="0"/>
          <w:cols w:num="2" w:space="720" w:equalWidth="0">
            <w:col w:w="6192" w:space="0"/>
            <w:col w:w="3427" w:space="0"/>
          </w:cols>
          <w:docGrid w:linePitch="360"/>
        </w:sectPr>
      </w:pPr>
    </w:p>
    <w:p w:rsidR="009C4250" w:rsidRDefault="00CE32ED">
      <w:pPr>
        <w:autoSpaceDE w:val="0"/>
        <w:autoSpaceDN w:val="0"/>
        <w:spacing w:after="0" w:line="262" w:lineRule="auto"/>
        <w:ind w:left="2304" w:right="273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для 8 класса основного общего образования </w:t>
      </w:r>
      <w:r w:rsidRPr="008A5936">
        <w:rPr>
          <w:lang w:val="ru-RU"/>
        </w:rPr>
        <w:br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8A5936" w:rsidRDefault="008A5936">
      <w:pPr>
        <w:autoSpaceDE w:val="0"/>
        <w:autoSpaceDN w:val="0"/>
        <w:spacing w:after="0" w:line="262" w:lineRule="auto"/>
        <w:ind w:left="2304" w:right="273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A5936" w:rsidRPr="008A5936" w:rsidRDefault="008A5936" w:rsidP="008A5936">
      <w:pPr>
        <w:autoSpaceDE w:val="0"/>
        <w:autoSpaceDN w:val="0"/>
        <w:spacing w:before="2112" w:after="0" w:line="262" w:lineRule="auto"/>
        <w:ind w:left="4536" w:firstLine="56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Составитель: Исупов Александр Александрович учитель информатики</w:t>
      </w:r>
    </w:p>
    <w:p w:rsidR="008A5936" w:rsidRDefault="008A5936">
      <w:pPr>
        <w:autoSpaceDE w:val="0"/>
        <w:autoSpaceDN w:val="0"/>
        <w:spacing w:after="0" w:line="262" w:lineRule="auto"/>
        <w:ind w:left="2304" w:right="273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A5936" w:rsidRDefault="008A5936">
      <w:pPr>
        <w:autoSpaceDE w:val="0"/>
        <w:autoSpaceDN w:val="0"/>
        <w:spacing w:after="0" w:line="262" w:lineRule="auto"/>
        <w:ind w:left="2304" w:right="273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A5936" w:rsidRDefault="008A5936">
      <w:pPr>
        <w:autoSpaceDE w:val="0"/>
        <w:autoSpaceDN w:val="0"/>
        <w:spacing w:after="0" w:line="262" w:lineRule="auto"/>
        <w:ind w:left="2304" w:right="273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A5936" w:rsidRDefault="008A5936">
      <w:pPr>
        <w:autoSpaceDE w:val="0"/>
        <w:autoSpaceDN w:val="0"/>
        <w:spacing w:after="0" w:line="262" w:lineRule="auto"/>
        <w:ind w:left="2304" w:right="2736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Карагач 202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</w:t>
      </w:r>
    </w:p>
    <w:p w:rsidR="008A5936" w:rsidRPr="008A5936" w:rsidRDefault="008A5936">
      <w:pPr>
        <w:autoSpaceDE w:val="0"/>
        <w:autoSpaceDN w:val="0"/>
        <w:spacing w:after="0" w:line="262" w:lineRule="auto"/>
        <w:ind w:left="2304" w:right="2736"/>
        <w:jc w:val="center"/>
        <w:rPr>
          <w:lang w:val="ru-RU"/>
        </w:rPr>
      </w:pPr>
    </w:p>
    <w:p w:rsidR="009C4250" w:rsidRPr="008A5936" w:rsidRDefault="009C4250">
      <w:pPr>
        <w:rPr>
          <w:lang w:val="ru-RU"/>
        </w:rPr>
        <w:sectPr w:rsidR="009C4250" w:rsidRPr="008A5936">
          <w:type w:val="continuous"/>
          <w:pgSz w:w="11900" w:h="16840"/>
          <w:pgMar w:top="298" w:right="840" w:bottom="1440" w:left="1440" w:header="720" w:footer="720" w:gutter="0"/>
          <w:cols w:space="720" w:equalWidth="0">
            <w:col w:w="9620" w:space="0"/>
          </w:cols>
          <w:docGrid w:linePitch="360"/>
        </w:sectPr>
      </w:pPr>
    </w:p>
    <w:p w:rsidR="009C4250" w:rsidRPr="008A5936" w:rsidRDefault="00CE32ED">
      <w:pPr>
        <w:autoSpaceDE w:val="0"/>
        <w:autoSpaceDN w:val="0"/>
        <w:spacing w:after="0" w:line="230" w:lineRule="auto"/>
        <w:rPr>
          <w:lang w:val="ru-RU"/>
        </w:rPr>
      </w:pP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9C4250" w:rsidRPr="008A5936" w:rsidRDefault="00CE32ED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целях, общей стратегии обучения, воспитания и </w:t>
      </w:r>
      <w:proofErr w:type="gram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развития</w:t>
      </w:r>
      <w:proofErr w:type="gram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учебного предмета «Информатика» на базовом уровне; устанавли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внутрипредметных</w:t>
      </w:r>
      <w:proofErr w:type="spell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связей, логи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второго года изучения, в том числе для содержательного наполнения разного вида контроля (промежуточн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ой аттестации обучающихся, всероссийских проверочных работ, государственной итоговой аттестации).</w:t>
      </w:r>
    </w:p>
    <w:p w:rsidR="009C4250" w:rsidRPr="008A5936" w:rsidRDefault="00CE32ED">
      <w:pPr>
        <w:autoSpaceDE w:val="0"/>
        <w:autoSpaceDN w:val="0"/>
        <w:spacing w:before="192" w:after="0" w:line="262" w:lineRule="auto"/>
        <w:ind w:left="180" w:right="3024"/>
        <w:rPr>
          <w:lang w:val="ru-RU"/>
        </w:rPr>
      </w:pP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</w:t>
      </w:r>
      <w:proofErr w:type="spellStart"/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ИНФОРМАТИКА</w:t>
      </w:r>
      <w:proofErr w:type="gramStart"/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Ц</w:t>
      </w:r>
      <w:proofErr w:type="gram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елями</w:t>
      </w:r>
      <w:proofErr w:type="spell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информатики на уровне 8 класса являются:</w:t>
      </w:r>
    </w:p>
    <w:p w:rsidR="009C4250" w:rsidRPr="008A5936" w:rsidRDefault="00CE32ED">
      <w:pPr>
        <w:autoSpaceDE w:val="0"/>
        <w:autoSpaceDN w:val="0"/>
        <w:spacing w:before="178" w:after="0" w:line="281" w:lineRule="auto"/>
        <w:ind w:left="420" w:right="144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мировоззрения, соответствующего со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формационных процессов, </w:t>
      </w:r>
      <w:r w:rsidRPr="008A5936">
        <w:rPr>
          <w:lang w:val="ru-RU"/>
        </w:rPr>
        <w:br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C4250" w:rsidRPr="008A5936" w:rsidRDefault="00CE32ED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условий, способствующих развитию алгоритмического мышления как </w:t>
      </w:r>
      <w:r w:rsidRPr="008A5936">
        <w:rPr>
          <w:lang w:val="ru-RU"/>
        </w:rPr>
        <w:br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необходимого условия </w:t>
      </w:r>
      <w:proofErr w:type="spellStart"/>
      <w:proofErr w:type="gram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профессио</w:t>
      </w:r>
      <w:proofErr w:type="spell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нальной</w:t>
      </w:r>
      <w:proofErr w:type="spellEnd"/>
      <w:proofErr w:type="gram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я достижения результата и т. д.; </w:t>
      </w:r>
    </w:p>
    <w:p w:rsidR="009C4250" w:rsidRPr="008A5936" w:rsidRDefault="00CE32ED">
      <w:pPr>
        <w:autoSpaceDE w:val="0"/>
        <w:autoSpaceDN w:val="0"/>
        <w:spacing w:before="190" w:after="0"/>
        <w:ind w:left="420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и развитие компетенций обучающихся в области использования </w:t>
      </w:r>
      <w:r w:rsidRPr="008A5936">
        <w:rPr>
          <w:lang w:val="ru-RU"/>
        </w:rPr>
        <w:br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информационно-коммуникационных технологий, в том числе знаний, умений и навыков работы с информацией, программирования, коммуникации в современных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цифровых средах в условиях обеспечения информационной безопасности личности обучающегося; </w:t>
      </w:r>
    </w:p>
    <w:p w:rsidR="009C4250" w:rsidRPr="008A5936" w:rsidRDefault="00CE32ED">
      <w:pPr>
        <w:autoSpaceDE w:val="0"/>
        <w:autoSpaceDN w:val="0"/>
        <w:spacing w:before="190" w:after="0" w:line="278" w:lineRule="auto"/>
        <w:ind w:left="420" w:right="144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— 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в области информационных технологий и созидательной деятельности с применением средств </w:t>
      </w:r>
      <w:r w:rsidRPr="008A5936">
        <w:rPr>
          <w:lang w:val="ru-RU"/>
        </w:rPr>
        <w:br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технологий.</w:t>
      </w:r>
    </w:p>
    <w:p w:rsidR="009C4250" w:rsidRPr="008A5936" w:rsidRDefault="00CE32ED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«ИНФОРМАТИКА».</w:t>
      </w:r>
    </w:p>
    <w:p w:rsidR="009C4250" w:rsidRPr="008A5936" w:rsidRDefault="00CE32E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Учебный предмет «Информатика» в основном общем образовании отражает:</w:t>
      </w:r>
    </w:p>
    <w:p w:rsidR="009C4250" w:rsidRPr="008A5936" w:rsidRDefault="00CE32ED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—  сущность инфор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C4250" w:rsidRPr="008A5936" w:rsidRDefault="00CE32ED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—  основные области применения информатики, прежде всего информационные технологии, управление и социальную сферу;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9C4250" w:rsidRPr="008A5936" w:rsidRDefault="00CE32E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—  междисциплинарный характер информатики и информационной деятельности.</w:t>
      </w:r>
    </w:p>
    <w:p w:rsidR="009C4250" w:rsidRPr="008A5936" w:rsidRDefault="00CE32ED">
      <w:pPr>
        <w:autoSpaceDE w:val="0"/>
        <w:autoSpaceDN w:val="0"/>
        <w:spacing w:before="178" w:after="0" w:line="271" w:lineRule="auto"/>
        <w:ind w:right="432" w:firstLine="180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ия и использования информационных технологий как необходимого инструмента</w:t>
      </w:r>
    </w:p>
    <w:p w:rsidR="009C4250" w:rsidRPr="008A5936" w:rsidRDefault="009C4250">
      <w:pPr>
        <w:rPr>
          <w:lang w:val="ru-RU"/>
        </w:rPr>
        <w:sectPr w:rsidR="009C4250" w:rsidRPr="008A5936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C4250" w:rsidRPr="008A5936" w:rsidRDefault="009C4250">
      <w:pPr>
        <w:autoSpaceDE w:val="0"/>
        <w:autoSpaceDN w:val="0"/>
        <w:spacing w:after="66" w:line="220" w:lineRule="exact"/>
        <w:rPr>
          <w:lang w:val="ru-RU"/>
        </w:rPr>
      </w:pPr>
    </w:p>
    <w:p w:rsidR="009C4250" w:rsidRPr="008A5936" w:rsidRDefault="00CE32ED">
      <w:pPr>
        <w:autoSpaceDE w:val="0"/>
        <w:autoSpaceDN w:val="0"/>
        <w:spacing w:after="0" w:line="281" w:lineRule="auto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практически любой деятельности и одного из наиболее значимых технологических достижений 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современной цивилизации. </w:t>
      </w:r>
      <w:proofErr w:type="gram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становятся значимыми для формирования качеств личности, т. е. ориентированы на формирование </w:t>
      </w:r>
      <w:r w:rsidRPr="008A5936">
        <w:rPr>
          <w:lang w:val="ru-RU"/>
        </w:rPr>
        <w:br/>
      </w:r>
      <w:proofErr w:type="spell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и личностных результатов обучения.</w:t>
      </w:r>
      <w:proofErr w:type="gramEnd"/>
    </w:p>
    <w:p w:rsidR="009C4250" w:rsidRPr="008A5936" w:rsidRDefault="00CE32E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задачи учебного предмета «Информатика» —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сформировать </w:t>
      </w:r>
      <w:proofErr w:type="gram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gram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обучающихся:</w:t>
      </w:r>
    </w:p>
    <w:p w:rsidR="009C4250" w:rsidRPr="008A5936" w:rsidRDefault="00CE32ED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развития информатики периода цифровой </w:t>
      </w:r>
      <w:r w:rsidRPr="008A5936">
        <w:rPr>
          <w:lang w:val="ru-RU"/>
        </w:rPr>
        <w:br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трансформации современного общества</w:t>
      </w:r>
      <w:proofErr w:type="gram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9C4250" w:rsidRPr="008A5936" w:rsidRDefault="00CE32ED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—  знания, умения и навыки грамотной постановки задач, возн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9C4250" w:rsidRPr="008A5936" w:rsidRDefault="00CE32ED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—  базовые знания об информационном моделировании, в том числе о математическом моделировании;</w:t>
      </w:r>
    </w:p>
    <w:p w:rsidR="009C4250" w:rsidRPr="008A5936" w:rsidRDefault="00CE32ED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знание 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C4250" w:rsidRPr="008A5936" w:rsidRDefault="00CE32ED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—  умения и навыки составления простых программ по построенному алгоритму на одном из языков программирования высокого уро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вня;</w:t>
      </w:r>
    </w:p>
    <w:p w:rsidR="009C4250" w:rsidRPr="008A5936" w:rsidRDefault="00CE32ED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— 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мационной безопасности;</w:t>
      </w:r>
    </w:p>
    <w:p w:rsidR="009C4250" w:rsidRPr="008A5936" w:rsidRDefault="00CE32ED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—  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C4250" w:rsidRPr="008A5936" w:rsidRDefault="00CE32ED">
      <w:pPr>
        <w:autoSpaceDE w:val="0"/>
        <w:autoSpaceDN w:val="0"/>
        <w:spacing w:before="178" w:after="0" w:line="271" w:lineRule="auto"/>
        <w:ind w:right="144" w:firstLine="180"/>
        <w:rPr>
          <w:lang w:val="ru-RU"/>
        </w:rPr>
      </w:pP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Цели и задачи изучения информатики на уровне основного </w:t>
      </w: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общего образования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:rsidR="009C4250" w:rsidRPr="008A5936" w:rsidRDefault="00CE32ED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—  цифровая грамотность;</w:t>
      </w:r>
    </w:p>
    <w:p w:rsidR="009C4250" w:rsidRPr="008A5936" w:rsidRDefault="00CE32ED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—  теоретические основы информатики;</w:t>
      </w:r>
    </w:p>
    <w:p w:rsidR="009C4250" w:rsidRPr="008A5936" w:rsidRDefault="00CE32E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—  алгоритмы и программирование;</w:t>
      </w:r>
    </w:p>
    <w:p w:rsidR="009C4250" w:rsidRPr="008A5936" w:rsidRDefault="00CE32E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—  информационные технологии.</w:t>
      </w:r>
    </w:p>
    <w:p w:rsidR="009C4250" w:rsidRPr="008A5936" w:rsidRDefault="00CE32ED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МЕСТ</w:t>
      </w: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О УЧЕБНОГО ПРЕДМЕТА «ИНФОРМАТИКА» В УЧЕБНОМ ПЛАНЕ.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информатики на базовом уро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вне отведено 34 </w:t>
      </w:r>
      <w:proofErr w:type="gram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часа — по 1 часу в неделю. </w:t>
      </w:r>
    </w:p>
    <w:p w:rsidR="009C4250" w:rsidRPr="008A5936" w:rsidRDefault="009C4250">
      <w:pPr>
        <w:rPr>
          <w:lang w:val="ru-RU"/>
        </w:rPr>
        <w:sectPr w:rsidR="009C4250" w:rsidRPr="008A5936">
          <w:pgSz w:w="11900" w:h="16840"/>
          <w:pgMar w:top="286" w:right="808" w:bottom="1016" w:left="666" w:header="720" w:footer="720" w:gutter="0"/>
          <w:cols w:space="720" w:equalWidth="0">
            <w:col w:w="10426" w:space="0"/>
          </w:cols>
          <w:docGrid w:linePitch="360"/>
        </w:sectPr>
      </w:pPr>
    </w:p>
    <w:p w:rsidR="009C4250" w:rsidRPr="008A5936" w:rsidRDefault="009C4250">
      <w:pPr>
        <w:autoSpaceDE w:val="0"/>
        <w:autoSpaceDN w:val="0"/>
        <w:spacing w:after="78" w:line="220" w:lineRule="exact"/>
        <w:rPr>
          <w:lang w:val="ru-RU"/>
        </w:rPr>
      </w:pPr>
    </w:p>
    <w:p w:rsidR="009C4250" w:rsidRPr="008A5936" w:rsidRDefault="00CE32ED">
      <w:pPr>
        <w:autoSpaceDE w:val="0"/>
        <w:autoSpaceDN w:val="0"/>
        <w:spacing w:after="0" w:line="230" w:lineRule="auto"/>
        <w:rPr>
          <w:lang w:val="ru-RU"/>
        </w:rPr>
      </w:pP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9C4250" w:rsidRPr="008A5936" w:rsidRDefault="00CE32ED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ТЕОРЕТИЧЕСКИЕ ОСНОВЫ ИНФОРМАТИКИ.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Системы счисления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Римская система счисления.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Двоичная система счисления. Перевод целых чисел в пр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</w:t>
      </w:r>
      <w:r w:rsidRPr="008A5936">
        <w:rPr>
          <w:lang w:val="ru-RU"/>
        </w:rPr>
        <w:br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шестнадцатеричной системы в двоичную, 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восьмеричную и десятичную системы и обратно. </w:t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Арифметические операции в двоичной системе счисления.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Элементы математической логики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Логические операции: «и»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(конъюнкция, логическое умножение), «или» (дизъюнкция, логическое сложение), «не» (логическое отрицание).</w:t>
      </w:r>
      <w:proofErr w:type="gram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ваний. Логические выражения. Правила записи логических выражений. Построение таблиц истинности логических выражений.</w:t>
      </w:r>
    </w:p>
    <w:p w:rsidR="009C4250" w:rsidRPr="008A5936" w:rsidRDefault="00CE32E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Логические элементы. Знакомство с логическими основами компьютера.</w:t>
      </w:r>
    </w:p>
    <w:p w:rsidR="009C4250" w:rsidRPr="008A5936" w:rsidRDefault="00CE32E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АЛГОРИТМЫ И ПРОГРАМИРОВАНИЕ.</w:t>
      </w:r>
    </w:p>
    <w:p w:rsidR="009C4250" w:rsidRPr="008A5936" w:rsidRDefault="00CE32ED">
      <w:pPr>
        <w:autoSpaceDE w:val="0"/>
        <w:autoSpaceDN w:val="0"/>
        <w:spacing w:before="190" w:after="0" w:line="262" w:lineRule="auto"/>
        <w:ind w:left="180" w:right="720"/>
        <w:rPr>
          <w:lang w:val="ru-RU"/>
        </w:rPr>
      </w:pP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Исполнители и алгоритмы. Алгоритмические ко</w:t>
      </w: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нструкции </w:t>
      </w:r>
      <w:r w:rsidRPr="008A5936">
        <w:rPr>
          <w:lang w:val="ru-RU"/>
        </w:rPr>
        <w:br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9C4250" w:rsidRPr="008A5936" w:rsidRDefault="00CE32E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Свойства алгоритма. Способы записи алгоритма (</w:t>
      </w:r>
      <w:proofErr w:type="gram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словесный</w:t>
      </w:r>
      <w:proofErr w:type="gram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, в виде блок-схемы, программа).</w:t>
      </w:r>
    </w:p>
    <w:p w:rsidR="009C4250" w:rsidRPr="008A5936" w:rsidRDefault="00CE32ED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Алгоритмические конструкции. Конструкция «следование». Линейный алгорит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Конструкция «ветвление»: полная и неполная формы. Выполнение и невыполнение условия (истинность и ложность 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высказывания). Простые и составные условия.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C4250" w:rsidRPr="008A5936" w:rsidRDefault="00CE32ED">
      <w:pPr>
        <w:autoSpaceDE w:val="0"/>
        <w:autoSpaceDN w:val="0"/>
        <w:spacing w:before="72" w:after="0"/>
        <w:ind w:right="144" w:firstLine="180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Разработка для формального исполнителя алгоритма, приводящего к требуемому результату при конкретных исход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C4250" w:rsidRPr="008A5936" w:rsidRDefault="00CE32ED"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Язы</w:t>
      </w: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 программирования </w:t>
      </w:r>
      <w:r w:rsidRPr="008A5936">
        <w:rPr>
          <w:lang w:val="ru-RU"/>
        </w:rPr>
        <w:br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Язык программирования (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++, Паскаль, </w:t>
      </w:r>
      <w:r>
        <w:rPr>
          <w:rFonts w:ascii="Times New Roman" w:eastAsia="Times New Roman" w:hAnsi="Times New Roman"/>
          <w:color w:val="000000"/>
          <w:sz w:val="24"/>
        </w:rPr>
        <w:t>Java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#, Школьный Алгоритмический Язык). Система программирования: редактор текста программ, транслятор, отладчик.</w:t>
      </w:r>
    </w:p>
    <w:p w:rsidR="009C4250" w:rsidRPr="008A5936" w:rsidRDefault="00CE32E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Переменная: тип, имя, значение. Целые, вещественные и символьные переменные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C4250" w:rsidRPr="008A5936" w:rsidRDefault="00CE32ED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Ветвления. Составные условия (запись логических выражений на изучаемом языке </w:t>
      </w:r>
      <w:r w:rsidRPr="008A5936">
        <w:rPr>
          <w:lang w:val="ru-RU"/>
        </w:rPr>
        <w:br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C4250" w:rsidRPr="008A5936" w:rsidRDefault="00CE32E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Диалоговая отладка программ: пошаговое выполнение, просмотр значений величин, отладочный</w:t>
      </w:r>
    </w:p>
    <w:p w:rsidR="009C4250" w:rsidRPr="008A5936" w:rsidRDefault="009C4250">
      <w:pPr>
        <w:rPr>
          <w:lang w:val="ru-RU"/>
        </w:rPr>
        <w:sectPr w:rsidR="009C4250" w:rsidRPr="008A5936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C4250" w:rsidRPr="008A5936" w:rsidRDefault="009C4250">
      <w:pPr>
        <w:autoSpaceDE w:val="0"/>
        <w:autoSpaceDN w:val="0"/>
        <w:spacing w:after="66" w:line="220" w:lineRule="exact"/>
        <w:rPr>
          <w:lang w:val="ru-RU"/>
        </w:rPr>
      </w:pPr>
    </w:p>
    <w:p w:rsidR="009C4250" w:rsidRPr="008A5936" w:rsidRDefault="00CE32ED">
      <w:pPr>
        <w:autoSpaceDE w:val="0"/>
        <w:autoSpaceDN w:val="0"/>
        <w:spacing w:after="0" w:line="230" w:lineRule="auto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вывод, выбор точки останова.</w:t>
      </w:r>
    </w:p>
    <w:p w:rsidR="009C4250" w:rsidRPr="008A5936" w:rsidRDefault="00CE32ED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Цикл с условием. Алгоритм Евклида для нахождения наибольшего общего делителя двух 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C4250" w:rsidRDefault="00CE32ED">
      <w:pPr>
        <w:tabs>
          <w:tab w:val="left" w:pos="180"/>
        </w:tabs>
        <w:autoSpaceDE w:val="0"/>
        <w:autoSpaceDN w:val="0"/>
        <w:spacing w:before="190" w:after="0" w:line="271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Анализ алгоритмов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Определение возможных результатов работы алгоритма при да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нном множестве входных данных; определение возможных входных данных, приводящих к данному результату.</w:t>
      </w:r>
    </w:p>
    <w:p w:rsidR="009C4250" w:rsidRPr="008A5936" w:rsidRDefault="009C4250">
      <w:pPr>
        <w:autoSpaceDE w:val="0"/>
        <w:autoSpaceDN w:val="0"/>
        <w:spacing w:after="78" w:line="220" w:lineRule="exact"/>
        <w:rPr>
          <w:lang w:val="ru-RU"/>
        </w:rPr>
      </w:pPr>
    </w:p>
    <w:p w:rsidR="009C4250" w:rsidRPr="008A5936" w:rsidRDefault="00CE32ED">
      <w:pPr>
        <w:autoSpaceDE w:val="0"/>
        <w:autoSpaceDN w:val="0"/>
        <w:spacing w:after="0" w:line="230" w:lineRule="auto"/>
        <w:rPr>
          <w:lang w:val="ru-RU"/>
        </w:rPr>
      </w:pP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346" w:after="0" w:line="262" w:lineRule="auto"/>
        <w:ind w:right="1008"/>
        <w:rPr>
          <w:lang w:val="ru-RU"/>
        </w:rPr>
      </w:pP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Изучение информатики в 8 классе направлено на дост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ижение </w:t>
      </w:r>
      <w:proofErr w:type="gram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личностных, </w:t>
      </w:r>
      <w:proofErr w:type="spell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9C4250" w:rsidRPr="008A5936" w:rsidRDefault="00CE32ED">
      <w:pPr>
        <w:autoSpaceDE w:val="0"/>
        <w:autoSpaceDN w:val="0"/>
        <w:spacing w:before="262" w:after="0" w:line="230" w:lineRule="auto"/>
        <w:rPr>
          <w:lang w:val="ru-RU"/>
        </w:rPr>
      </w:pP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166" w:after="0" w:line="262" w:lineRule="auto"/>
        <w:ind w:right="1152"/>
        <w:rPr>
          <w:lang w:val="ru-RU"/>
        </w:rPr>
      </w:pP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социализации</w:t>
      </w:r>
      <w:proofErr w:type="gram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средствами предмета.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Патриотическое воспитание: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Духовно-нравственное воспитание: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A5936">
        <w:rPr>
          <w:lang w:val="ru-RU"/>
        </w:rPr>
        <w:tab/>
      </w:r>
      <w:proofErr w:type="gramStart"/>
      <w:r w:rsidRPr="008A593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</w:t>
      </w:r>
      <w:r w:rsidRPr="008A593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 воспитание: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разно​образной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</w:t>
      </w:r>
      <w:proofErr w:type="gram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оценивать своё поведение и поступки своих товарищей с позиции нра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вственных и правовых норм с учётом осознания последствий поступков.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proofErr w:type="spell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звития науки и общественной практики и составляющих базовую основу для понимания сущности научной картины мира; </w:t>
      </w:r>
      <w:r w:rsidRPr="008A5936">
        <w:rPr>
          <w:lang w:val="ru-RU"/>
        </w:rPr>
        <w:br/>
      </w:r>
      <w:r w:rsidRPr="008A5936">
        <w:rPr>
          <w:lang w:val="ru-RU"/>
        </w:rPr>
        <w:lastRenderedPageBreak/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интерес к обучению и познанию; любознательность; готовность и способность к самообразованию, осознанному выбору направленности и уровня обучен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ия в дальнейшем;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proofErr w:type="spellStart"/>
      <w:proofErr w:type="gram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информационн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</w:t>
      </w:r>
      <w:r w:rsidRPr="008A5936">
        <w:rPr>
          <w:lang w:val="ru-RU"/>
        </w:rPr>
        <w:br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формулировать для себя новые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задачи в учёбе и познавательной деятельности, развивать мотивы и интересы своей познавательной деятельности;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жизни;</w:t>
      </w:r>
      <w:proofErr w:type="gram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ответственное отношение к своему здоровью; установка на здоровый образ жизни, в том 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9C4250" w:rsidRPr="008A5936" w:rsidRDefault="00CE32ED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8A593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</w:p>
    <w:p w:rsidR="009C4250" w:rsidRPr="008A5936" w:rsidRDefault="009C4250">
      <w:pPr>
        <w:autoSpaceDE w:val="0"/>
        <w:autoSpaceDN w:val="0"/>
        <w:spacing w:after="72" w:line="220" w:lineRule="exact"/>
        <w:rPr>
          <w:lang w:val="ru-RU"/>
        </w:rPr>
      </w:pPr>
    </w:p>
    <w:p w:rsidR="009C4250" w:rsidRPr="008A5936" w:rsidRDefault="00CE32ED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интерес к практическому изучению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ной траектории образования и жизненных планов с учётом личных и общественных интересов и потребностей.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Экологическое воспитание: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Адаптация </w:t>
      </w:r>
      <w:r w:rsidRPr="008A593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 к изменяющимся условиям социальной среды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</w:t>
      </w:r>
      <w:proofErr w:type="gram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, в том числе существующих в виртуальном пространстве.</w:t>
      </w:r>
    </w:p>
    <w:p w:rsidR="009C4250" w:rsidRPr="008A5936" w:rsidRDefault="00CE32ED">
      <w:pPr>
        <w:autoSpaceDE w:val="0"/>
        <w:autoSpaceDN w:val="0"/>
        <w:spacing w:before="262" w:after="0" w:line="230" w:lineRule="auto"/>
        <w:rPr>
          <w:lang w:val="ru-RU"/>
        </w:rPr>
      </w:pP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9C4250" w:rsidRPr="008A5936" w:rsidRDefault="00CE32ED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proofErr w:type="spell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регулятивными.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190" w:after="0" w:line="286" w:lineRule="auto"/>
        <w:ind w:right="432"/>
        <w:rPr>
          <w:lang w:val="ru-RU"/>
        </w:rPr>
      </w:pPr>
      <w:r w:rsidRPr="008A5936">
        <w:rPr>
          <w:lang w:val="ru-RU"/>
        </w:rPr>
        <w:tab/>
      </w:r>
      <w:proofErr w:type="gramStart"/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ричинно-следственные связи, строить логические рассуждения, делать умозаключения (индуктивные, дедуктивные и по аналогии) и выводы;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  <w:proofErr w:type="gram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70" w:after="0" w:line="283" w:lineRule="auto"/>
        <w:ind w:right="576"/>
        <w:rPr>
          <w:lang w:val="ru-RU"/>
        </w:rPr>
      </w:pPr>
      <w:r w:rsidRPr="008A5936">
        <w:rPr>
          <w:lang w:val="ru-RU"/>
        </w:rPr>
        <w:lastRenderedPageBreak/>
        <w:tab/>
      </w:r>
      <w:proofErr w:type="gramStart"/>
      <w:r w:rsidRPr="008A593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формулировать вопросы, фиксирующие разрыв ме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жду реальным и желательным состоянием ситуации, объекта, и самостоятельно устанавливать искомое и данное;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исследования; </w:t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ий и их последствия в аналогичных или сходных ситуациях, а также выдвигать предположения об их развитии в новых условиях и контекстах.</w:t>
      </w:r>
      <w:proofErr w:type="gramEnd"/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применять ра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выбирать, анализировать, систематизировать и интерпретировать информацию различных видов и форм предс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тавления;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предложенным учителем или сфор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мулированным самостоятельно;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9C4250" w:rsidRPr="008A5936" w:rsidRDefault="00CE32ED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действия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участников диалога, обнаруживать различие и сходство позиций;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соответствии с ним составлять устные и письменные тексты с использованием иллюстративных материалов.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в том 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числе при создании информационного продукта;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результат совместной работы;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 с информацией или информационным продуктом, достигая </w:t>
      </w:r>
      <w:r w:rsidRPr="008A5936">
        <w:rPr>
          <w:lang w:val="ru-RU"/>
        </w:rPr>
        <w:br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качественного результата по своему направлению и координируя свои действия с другими членами команды;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оценивать качество своего вклада в о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бщий информационный продукт по критериям, самостоятельно сформулированным участниками взаимодействия;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8A5936">
        <w:rPr>
          <w:lang w:val="ru-RU"/>
        </w:rPr>
        <w:br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к предоставлению отчёта перед группой.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8A5936">
        <w:rPr>
          <w:lang w:val="ru-RU"/>
        </w:rPr>
        <w:tab/>
      </w:r>
      <w:proofErr w:type="gramStart"/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в жизненных и учебных ситуациях проблемы, требующие решения;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 принятие 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решений, принятие решений в группе);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учебной задачи с учётом имеющихся ресурсов и собственных возможностей, аргументировать предлагаемые варианты решений;</w:t>
      </w:r>
      <w:proofErr w:type="gram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знаний об изучаемом объекте;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8A5936">
        <w:rPr>
          <w:lang w:val="ru-RU"/>
        </w:rPr>
        <w:tab/>
      </w:r>
      <w:proofErr w:type="gramStart"/>
      <w:r w:rsidRPr="008A593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 (рефлексия):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давать адекватную оценку ситуации и предлагать пл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ан её изменения;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) результатов информационной деятельности, дав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ать оценку приобретённому опыту, уметь находить позитивное в произошедшей ситуации;</w:t>
      </w:r>
      <w:proofErr w:type="gram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8A5936">
        <w:rPr>
          <w:lang w:val="ru-RU"/>
        </w:rPr>
        <w:br/>
      </w: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ли и условиям.</w:t>
      </w:r>
    </w:p>
    <w:p w:rsidR="009C4250" w:rsidRPr="008A5936" w:rsidRDefault="00CE32ED">
      <w:pPr>
        <w:autoSpaceDE w:val="0"/>
        <w:autoSpaceDN w:val="0"/>
        <w:spacing w:before="70" w:after="0" w:line="262" w:lineRule="auto"/>
        <w:ind w:left="180" w:right="2016"/>
        <w:rPr>
          <w:lang w:val="ru-RU"/>
        </w:rPr>
      </w:pPr>
      <w:r w:rsidRPr="008A593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8A5936">
        <w:rPr>
          <w:lang w:val="ru-RU"/>
        </w:rPr>
        <w:br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другого.</w:t>
      </w:r>
    </w:p>
    <w:p w:rsidR="009C4250" w:rsidRPr="008A5936" w:rsidRDefault="00CE32ED" w:rsidP="008A5936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8A5936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8A5936">
        <w:rPr>
          <w:lang w:val="ru-RU"/>
        </w:rPr>
        <w:br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 даже в условиях открытого доступа к любым</w:t>
      </w:r>
      <w:r w:rsid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объёмам информации.</w:t>
      </w:r>
    </w:p>
    <w:p w:rsidR="009C4250" w:rsidRPr="008A5936" w:rsidRDefault="00CE32ED">
      <w:pPr>
        <w:autoSpaceDE w:val="0"/>
        <w:autoSpaceDN w:val="0"/>
        <w:spacing w:before="262" w:after="0" w:line="230" w:lineRule="auto"/>
        <w:rPr>
          <w:lang w:val="ru-RU"/>
        </w:rPr>
      </w:pP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9C4250" w:rsidRPr="008A5936" w:rsidRDefault="00CE32ED">
      <w:pPr>
        <w:tabs>
          <w:tab w:val="left" w:pos="180"/>
        </w:tabs>
        <w:autoSpaceDE w:val="0"/>
        <w:autoSpaceDN w:val="0"/>
        <w:spacing w:before="166" w:after="0" w:line="262" w:lineRule="auto"/>
        <w:rPr>
          <w:lang w:val="ru-RU"/>
        </w:rPr>
      </w:pPr>
      <w:r w:rsidRPr="008A5936">
        <w:rPr>
          <w:lang w:val="ru-RU"/>
        </w:rPr>
        <w:tab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освоения обязательного предметного содержания, установленного данной примерной рабочей программой, отражают </w:t>
      </w:r>
      <w:proofErr w:type="spellStart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сфо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рмированность</w:t>
      </w:r>
      <w:proofErr w:type="spell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умений:</w:t>
      </w:r>
    </w:p>
    <w:p w:rsidR="009C4250" w:rsidRPr="008A5936" w:rsidRDefault="00CE32ED">
      <w:pPr>
        <w:autoSpaceDE w:val="0"/>
        <w:autoSpaceDN w:val="0"/>
        <w:spacing w:before="178" w:after="0" w:line="262" w:lineRule="auto"/>
        <w:ind w:left="420" w:right="864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—  пояснять на примерах различия между позиционными и непозиционными системами счисления;</w:t>
      </w:r>
    </w:p>
    <w:p w:rsidR="009C4250" w:rsidRPr="008A5936" w:rsidRDefault="00CE32ED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—  записывать и сравнивать целые числа от 0 до 1024 в различных позиционных системах счисления (с основаниями 2, 8, 16); выполнять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 арифметические операции над ними;</w:t>
      </w:r>
    </w:p>
    <w:p w:rsidR="009C4250" w:rsidRPr="008A5936" w:rsidRDefault="00CE32ED">
      <w:pPr>
        <w:autoSpaceDE w:val="0"/>
        <w:autoSpaceDN w:val="0"/>
        <w:spacing w:before="192" w:after="0" w:line="262" w:lineRule="auto"/>
        <w:ind w:left="420" w:right="1152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—  раскрывать смысл понятий «высказывание», «логическая операция», «логическое выражение»;</w:t>
      </w:r>
    </w:p>
    <w:p w:rsidR="009C4250" w:rsidRPr="008A5936" w:rsidRDefault="00CE32ED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—  записывать логические выражения с использованием дизъюнкции, конъюнкции и отрицания, определять истинность логических выражений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, если известны значения истинности входящих в него переменных, строить таблицы истинности для логических выражений;</w:t>
      </w:r>
    </w:p>
    <w:p w:rsidR="009C4250" w:rsidRPr="008A5936" w:rsidRDefault="00CE32ED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раскрывать смысл понятий «исполнитель», «алгоритм», «программа», понимая разницу между употреблением этих терминов в обыденной речи и в 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информатике;</w:t>
      </w:r>
    </w:p>
    <w:p w:rsidR="009C4250" w:rsidRPr="008A5936" w:rsidRDefault="00CE32E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—  описывать алгоритм решения задачи различными способами, в том числе в виде блок-схемы;</w:t>
      </w:r>
    </w:p>
    <w:p w:rsidR="009C4250" w:rsidRPr="008A5936" w:rsidRDefault="00CE32ED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составлять, выполнять вручную и на компьютере несложные алгоритмы с использованием ветвлений и циклов для управления исполнителями, такими как Робот, 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Черепашка, Чертёжник;</w:t>
      </w:r>
    </w:p>
    <w:p w:rsidR="009C4250" w:rsidRPr="008A5936" w:rsidRDefault="00CE32ED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:rsidR="009C4250" w:rsidRPr="008A5936" w:rsidRDefault="00CE32ED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при разработке программ логические значения, операции и вы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ражения с ними;</w:t>
      </w:r>
    </w:p>
    <w:p w:rsidR="009C4250" w:rsidRPr="008A5936" w:rsidRDefault="00CE32ED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—  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C4250" w:rsidRPr="008A5936" w:rsidRDefault="00CE32ED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—  создавать и отлаживать программы на одном из языков программирования (</w:t>
      </w:r>
      <w:r>
        <w:rPr>
          <w:rFonts w:ascii="Times New Roman" w:eastAsia="Times New Roman" w:hAnsi="Times New Roman"/>
          <w:color w:val="000000"/>
          <w:sz w:val="24"/>
        </w:rPr>
        <w:t>Python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++, Паскаль, </w:t>
      </w:r>
      <w:r>
        <w:rPr>
          <w:rFonts w:ascii="Times New Roman" w:eastAsia="Times New Roman" w:hAnsi="Times New Roman"/>
          <w:color w:val="000000"/>
          <w:sz w:val="24"/>
        </w:rPr>
        <w:t>Java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#, Шк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</w:t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з натурального числа.</w:t>
      </w:r>
    </w:p>
    <w:p w:rsidR="009C4250" w:rsidRPr="008A5936" w:rsidRDefault="009C4250">
      <w:pPr>
        <w:rPr>
          <w:lang w:val="ru-RU"/>
        </w:rPr>
        <w:sectPr w:rsidR="009C4250" w:rsidRPr="008A5936">
          <w:pgSz w:w="11900" w:h="16840"/>
          <w:pgMar w:top="286" w:right="830" w:bottom="1440" w:left="666" w:header="720" w:footer="720" w:gutter="0"/>
          <w:cols w:space="720" w:equalWidth="0">
            <w:col w:w="10404" w:space="0"/>
          </w:cols>
          <w:docGrid w:linePitch="360"/>
        </w:sectPr>
      </w:pPr>
    </w:p>
    <w:p w:rsidR="009C4250" w:rsidRPr="008A5936" w:rsidRDefault="009C4250">
      <w:pPr>
        <w:autoSpaceDE w:val="0"/>
        <w:autoSpaceDN w:val="0"/>
        <w:spacing w:after="64" w:line="220" w:lineRule="exact"/>
        <w:rPr>
          <w:lang w:val="ru-RU"/>
        </w:rPr>
      </w:pPr>
    </w:p>
    <w:p w:rsidR="009C4250" w:rsidRDefault="00CE32ED">
      <w:pPr>
        <w:autoSpaceDE w:val="0"/>
        <w:autoSpaceDN w:val="0"/>
        <w:spacing w:after="666" w:line="233" w:lineRule="auto"/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56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286"/>
        <w:gridCol w:w="752"/>
        <w:gridCol w:w="1048"/>
        <w:gridCol w:w="1418"/>
        <w:gridCol w:w="4252"/>
        <w:gridCol w:w="1985"/>
        <w:gridCol w:w="3378"/>
      </w:tblGrid>
      <w:tr w:rsidR="008A5936" w:rsidRPr="008A5936" w:rsidTr="008A5936"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32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936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>Виды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  <w:proofErr w:type="spellStart"/>
            <w:r w:rsidRPr="008A5936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936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>Виды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 xml:space="preserve">, </w:t>
            </w:r>
            <w:r w:rsidRPr="008A59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A5936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>формы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 xml:space="preserve"> </w:t>
            </w:r>
            <w:r w:rsidRPr="008A59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A5936">
              <w:rPr>
                <w:rFonts w:ascii="Times New Roman" w:eastAsia="Times New Roman" w:hAnsi="Times New Roman" w:cs="Times New Roman"/>
                <w:b/>
                <w:w w:val="97"/>
                <w:sz w:val="20"/>
                <w:szCs w:val="20"/>
              </w:rPr>
              <w:t>контроля</w:t>
            </w:r>
            <w:proofErr w:type="spellEnd"/>
          </w:p>
        </w:tc>
        <w:tc>
          <w:tcPr>
            <w:tcW w:w="3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цифровые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образовательные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ресурсы</w:t>
            </w:r>
            <w:proofErr w:type="spellEnd"/>
          </w:p>
        </w:tc>
      </w:tr>
      <w:tr w:rsidR="008A5936" w:rsidRPr="008A5936" w:rsidTr="008A5936"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  <w:proofErr w:type="spellEnd"/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936" w:rsidRPr="008A5936" w:rsidTr="008A593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5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1.</w:t>
            </w:r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Теоретические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информатики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A5936" w:rsidRPr="008A5936" w:rsidTr="008A593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59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Системы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9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счисления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autoSpaceDE w:val="0"/>
              <w:autoSpaceDN w:val="0"/>
              <w:spacing w:before="76" w:after="0" w:line="254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Раскрывать смысл изучаемых понятий.;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Выявлять различие в позиционных и непозиционных системах счисления.;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Выявлять общее и различия в разных позиционных системах счисления.;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Записывать небольшие (от 0 до 1024) целые числа в различных позиционных системах счисления (двоичной, восьмеричной, шестнадцатеричной).;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Сравнивать целые числа, записанные в двоичной, восьмеричной и шестнадцатеричной системах счисления.;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Выполнять операции сложения и умножения над небольшими двоичными числами;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Письменный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контроль;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Контрольная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работа;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Практическая работа;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Тестирование;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Российская Электронная школа </w:t>
            </w:r>
            <w:hyperlink r:id="rId7" w:history="1"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/19/</w:t>
              </w:r>
            </w:hyperlink>
          </w:p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Электронное приложение к учебнику информатики </w:t>
            </w:r>
            <w:proofErr w:type="spellStart"/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Босовой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Л. Л. </w:t>
            </w:r>
          </w:p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8" w:history="1"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bosova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metodist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authors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informatika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/3/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eor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8.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php</w:t>
              </w:r>
              <w:proofErr w:type="spellEnd"/>
            </w:hyperlink>
          </w:p>
        </w:tc>
      </w:tr>
      <w:tr w:rsidR="008A5936" w:rsidRPr="008A5936" w:rsidTr="008A593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8A59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59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Элементы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9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математической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9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логики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autoSpaceDE w:val="0"/>
              <w:autoSpaceDN w:val="0"/>
              <w:spacing w:before="78" w:after="0" w:line="250" w:lineRule="auto"/>
              <w:ind w:left="72" w:right="216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Раскрывать смысл изучаемых понятий</w:t>
            </w:r>
            <w:proofErr w:type="gramStart"/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.;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gramEnd"/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Анализировать логическую структуру высказываний.;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Строить таблицы истинности для логических выражений.; Вычислять истинностное значение </w:t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lastRenderedPageBreak/>
              <w:t>логического выражения.;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lastRenderedPageBreak/>
              <w:t xml:space="preserve">Устный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Письменный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контроль;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Контрольная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работа;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Практическая работа;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Тестирование;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Российская Электронная школа </w:t>
            </w:r>
            <w:hyperlink r:id="rId9" w:history="1"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/19/</w:t>
              </w:r>
            </w:hyperlink>
          </w:p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Электронное приложение к учебнику информатики </w:t>
            </w:r>
            <w:proofErr w:type="spellStart"/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Босовой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Л. Л. </w:t>
            </w:r>
          </w:p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0" w:history="1"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bosova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metodist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authors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informatika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/3/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eor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8.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php</w:t>
              </w:r>
              <w:proofErr w:type="spellEnd"/>
            </w:hyperlink>
          </w:p>
        </w:tc>
      </w:tr>
      <w:tr w:rsidR="008A5936" w:rsidRPr="008A5936" w:rsidTr="008A593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5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2.</w:t>
            </w:r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Алгоритмы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8A5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программирование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A5936" w:rsidRPr="008A5936" w:rsidTr="008A593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59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Исполнители и алгоритмы. Алгоритмические конструкции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Раскрывать смысл изучаемых понятий</w:t>
            </w:r>
            <w:proofErr w:type="gramStart"/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.;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gramEnd"/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Анализировать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gramStart"/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Определять по блок-схеме, для решения какой задачи предназначен данный алгоритм.; Анализировать изменение значений величин при пошаговом выполнении алгоритма.; Определять по выбранному методу решения задачи, какие алгоритмические конструкции могут войти в алгоритм.;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Сравнивать различные алгоритмы решения одной задачи.;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Создавать, выполнять вручную и на компьютере несложные алгоритмы с использованием циклов и ветвлений для управления исполнителями, такими как Робот, Черепашка, Чертёжник.;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Исполнять готовые</w:t>
            </w:r>
            <w:proofErr w:type="gramEnd"/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 алгоритмы при конкретных исходных данных;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Устный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Письменный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контроль;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Контрольная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работа;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Практическая работа;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Тестирование;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Российская Электронная школа </w:t>
            </w:r>
            <w:hyperlink r:id="rId11" w:history="1"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/19/</w:t>
              </w:r>
            </w:hyperlink>
          </w:p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Электронное приложение к учебнику информатики </w:t>
            </w:r>
            <w:proofErr w:type="spellStart"/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Босовой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Л. Л. </w:t>
            </w:r>
          </w:p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2" w:history="1"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bosova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metodist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authors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informatika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/3/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eor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8.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php</w:t>
              </w:r>
              <w:proofErr w:type="spellEnd"/>
            </w:hyperlink>
          </w:p>
        </w:tc>
      </w:tr>
      <w:tr w:rsidR="008A5936" w:rsidRPr="008A5936" w:rsidTr="008A593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59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Язык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9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программирования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autoSpaceDE w:val="0"/>
              <w:autoSpaceDN w:val="0"/>
              <w:spacing w:before="78" w:after="0" w:line="254" w:lineRule="auto"/>
              <w:ind w:left="72" w:right="43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Раскрывать смысл изучаемых понятий;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Определять по программе, для решения какой задачи она предназначена.;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Строить арифметические, строковые, логические выражения и вычислять их значения; Программировать линейные алгоритмы, предполагающие вычисление арифметических, строковых и логических выражений.;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Разрабатывать программы, содержащие оператор (операторы) ветвления, в том </w:t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lastRenderedPageBreak/>
              <w:t xml:space="preserve">числе с использованием логических операций.;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Разрабатывать программы, содержащие оператор (операторы) цикла;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lastRenderedPageBreak/>
              <w:t xml:space="preserve">Устный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опрос;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Письменный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контроль;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Контрольная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работа;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Практическая работа;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Тестирование;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Российская Электронная школа </w:t>
            </w:r>
            <w:hyperlink r:id="rId13" w:history="1"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/19/</w:t>
              </w:r>
            </w:hyperlink>
          </w:p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Электронное приложение к учебнику информатики </w:t>
            </w:r>
            <w:proofErr w:type="spellStart"/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Босовой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Л. Л. </w:t>
            </w:r>
          </w:p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4" w:history="1"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bosova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metodist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authors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informatika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/3/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eor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8.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php</w:t>
              </w:r>
              <w:proofErr w:type="spellEnd"/>
            </w:hyperlink>
          </w:p>
        </w:tc>
      </w:tr>
      <w:tr w:rsidR="008A5936" w:rsidRPr="008A5936" w:rsidTr="008A593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59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9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алгоритмов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autoSpaceDE w:val="0"/>
              <w:autoSpaceDN w:val="0"/>
              <w:spacing w:before="80" w:after="0" w:line="245" w:lineRule="auto"/>
              <w:ind w:left="72" w:right="302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Раскрывать смысл изучаемых понятий</w:t>
            </w:r>
            <w:proofErr w:type="gramStart"/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 xml:space="preserve">.; </w:t>
            </w:r>
            <w:r w:rsidRPr="008A593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gramEnd"/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  <w:lang w:val="ru-RU"/>
              </w:rPr>
              <w:t>Анализировать готовые алгоритмы и программы;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autoSpaceDE w:val="0"/>
              <w:autoSpaceDN w:val="0"/>
              <w:spacing w:before="80" w:after="0" w:line="250" w:lineRule="auto"/>
              <w:ind w:left="72" w:right="14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Устный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r w:rsidRPr="008A59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опрос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 xml:space="preserve">; </w:t>
            </w:r>
            <w:r w:rsidRPr="008A59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Контрольная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работа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;</w:t>
            </w: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Российская Электронная школа </w:t>
            </w:r>
            <w:hyperlink r:id="rId15" w:history="1"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resh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edu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subject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/19/</w:t>
              </w:r>
            </w:hyperlink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Электронное приложение к учебнику информатики </w:t>
            </w:r>
            <w:proofErr w:type="spellStart"/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Босовой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Л. Л. </w:t>
            </w:r>
          </w:p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hyperlink r:id="rId16" w:history="1"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://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bosova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.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ru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metodist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authors</w:t>
              </w:r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informatika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/3/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eor</w:t>
              </w:r>
              <w:proofErr w:type="spellEnd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8.</w:t>
              </w:r>
              <w:proofErr w:type="spellStart"/>
              <w:r w:rsidRPr="008A5936">
                <w:rPr>
                  <w:rStyle w:val="aff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php</w:t>
              </w:r>
              <w:proofErr w:type="spellEnd"/>
            </w:hyperlink>
          </w:p>
        </w:tc>
      </w:tr>
      <w:tr w:rsidR="008A5936" w:rsidRPr="008A5936" w:rsidTr="008A593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proofErr w:type="spellStart"/>
            <w:r w:rsidRPr="008A593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Промежуточная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93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аттестация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936" w:rsidRPr="008A5936" w:rsidTr="008A593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Резервное</w:t>
            </w:r>
            <w:proofErr w:type="spellEnd"/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  <w:proofErr w:type="spellEnd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5936" w:rsidRPr="008A5936" w:rsidTr="008A5936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9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5936" w:rsidRPr="008A5936" w:rsidRDefault="008A5936" w:rsidP="008A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C4250" w:rsidRPr="008A5936" w:rsidRDefault="009C4250">
      <w:pPr>
        <w:autoSpaceDE w:val="0"/>
        <w:autoSpaceDN w:val="0"/>
        <w:spacing w:after="66" w:line="220" w:lineRule="exact"/>
        <w:rPr>
          <w:lang w:val="ru-RU"/>
        </w:rPr>
      </w:pPr>
    </w:p>
    <w:p w:rsidR="009C4250" w:rsidRDefault="009C4250">
      <w:pPr>
        <w:autoSpaceDE w:val="0"/>
        <w:autoSpaceDN w:val="0"/>
        <w:spacing w:after="0" w:line="14" w:lineRule="exact"/>
      </w:pPr>
    </w:p>
    <w:p w:rsidR="009C4250" w:rsidRDefault="009C4250">
      <w:pPr>
        <w:sectPr w:rsidR="009C4250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9C4250" w:rsidRDefault="009C4250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9C4250" w:rsidRDefault="00CE32E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9C4250" w:rsidRPr="008A5936" w:rsidRDefault="00CE32ED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  <w:proofErr w:type="gramStart"/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8A5936">
        <w:rPr>
          <w:lang w:val="ru-RU"/>
        </w:rPr>
        <w:br/>
      </w:r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8A5936">
        <w:rPr>
          <w:rFonts w:ascii="Times New Roman" w:eastAsia="Times New Roman" w:hAnsi="Times New Roman"/>
          <w:color w:val="000000"/>
          <w:sz w:val="24"/>
          <w:lang w:val="ru-RU"/>
        </w:rPr>
        <w:t xml:space="preserve">ведите свой вариант: </w:t>
      </w:r>
      <w:r w:rsidRPr="008A5936">
        <w:rPr>
          <w:lang w:val="ru-RU"/>
        </w:rPr>
        <w:br/>
      </w: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  <w:r w:rsidRPr="008A5936">
        <w:rPr>
          <w:lang w:val="ru-RU"/>
        </w:rPr>
        <w:br/>
      </w: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9C4250" w:rsidRPr="008A5936" w:rsidRDefault="009C4250">
      <w:pPr>
        <w:rPr>
          <w:lang w:val="ru-RU"/>
        </w:rPr>
        <w:sectPr w:rsidR="009C4250" w:rsidRPr="008A593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C4250" w:rsidRPr="008A5936" w:rsidRDefault="009C4250">
      <w:pPr>
        <w:autoSpaceDE w:val="0"/>
        <w:autoSpaceDN w:val="0"/>
        <w:spacing w:after="78" w:line="220" w:lineRule="exact"/>
        <w:rPr>
          <w:lang w:val="ru-RU"/>
        </w:rPr>
      </w:pPr>
    </w:p>
    <w:p w:rsidR="009C4250" w:rsidRPr="008A5936" w:rsidRDefault="00CE32ED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8A5936">
        <w:rPr>
          <w:lang w:val="ru-RU"/>
        </w:rPr>
        <w:br/>
      </w:r>
      <w:proofErr w:type="spellStart"/>
      <w:proofErr w:type="gramStart"/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</w:t>
      </w:r>
      <w:proofErr w:type="spellEnd"/>
      <w:proofErr w:type="gramEnd"/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ДЛЯ ПРОВЕДЕНИЯ ЛАБОРАТОРНЫХ, </w:t>
      </w:r>
      <w:r w:rsidRPr="008A5936">
        <w:rPr>
          <w:rFonts w:ascii="Times New Roman" w:eastAsia="Times New Roman" w:hAnsi="Times New Roman"/>
          <w:b/>
          <w:color w:val="000000"/>
          <w:sz w:val="24"/>
          <w:lang w:val="ru-RU"/>
        </w:rPr>
        <w:t>ПРАКТИЧЕСКИХ РАБОТ, ДЕМОНСТРАЦИЙ</w:t>
      </w:r>
    </w:p>
    <w:p w:rsidR="009C4250" w:rsidRPr="008A5936" w:rsidRDefault="009C4250">
      <w:pPr>
        <w:rPr>
          <w:lang w:val="ru-RU"/>
        </w:rPr>
        <w:sectPr w:rsidR="009C4250" w:rsidRPr="008A5936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E32ED" w:rsidRPr="008A5936" w:rsidRDefault="00CE32ED">
      <w:pPr>
        <w:rPr>
          <w:lang w:val="ru-RU"/>
        </w:rPr>
      </w:pPr>
    </w:p>
    <w:sectPr w:rsidR="00CE32ED" w:rsidRPr="008A5936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A5936"/>
    <w:rsid w:val="009C4250"/>
    <w:rsid w:val="00AA1D8D"/>
    <w:rsid w:val="00B47730"/>
    <w:rsid w:val="00CB0664"/>
    <w:rsid w:val="00CE32E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8A59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8A59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sova.ru/metodist/authors/informatika/3/eor8.php" TargetMode="External"/><Relationship Id="rId13" Type="http://schemas.openxmlformats.org/officeDocument/2006/relationships/hyperlink" Target="https://resh.edu.ru/subject/19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sh.edu.ru/subject/19/" TargetMode="External"/><Relationship Id="rId12" Type="http://schemas.openxmlformats.org/officeDocument/2006/relationships/hyperlink" Target="https://bosova.ru/metodist/authors/informatika/3/eor8.ph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osova.ru/metodist/authors/informatika/3/eor8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1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19/" TargetMode="External"/><Relationship Id="rId10" Type="http://schemas.openxmlformats.org/officeDocument/2006/relationships/hyperlink" Target="https://bosova.ru/metodist/authors/informatika/3/eor8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19/" TargetMode="External"/><Relationship Id="rId14" Type="http://schemas.openxmlformats.org/officeDocument/2006/relationships/hyperlink" Target="https://bosova.ru/metodist/authors/informatika/3/eor8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43280C-125C-4C1F-9E4B-E6BC1FB3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3861</Words>
  <Characters>22011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Александр</cp:lastModifiedBy>
  <cp:revision>2</cp:revision>
  <dcterms:created xsi:type="dcterms:W3CDTF">2022-04-13T19:23:00Z</dcterms:created>
  <dcterms:modified xsi:type="dcterms:W3CDTF">2022-04-13T19:23:00Z</dcterms:modified>
</cp:coreProperties>
</file>