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7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Омской области</w:t>
      </w:r>
    </w:p>
    <w:p>
      <w:pPr>
        <w:autoSpaceDN w:val="0"/>
        <w:autoSpaceDE w:val="0"/>
        <w:widowControl/>
        <w:spacing w:line="230" w:lineRule="auto" w:before="670" w:after="0"/>
        <w:ind w:left="2034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Комитет по образованию Черлакского муниципального района</w:t>
      </w:r>
    </w:p>
    <w:p>
      <w:pPr>
        <w:autoSpaceDN w:val="0"/>
        <w:autoSpaceDE w:val="0"/>
        <w:widowControl/>
        <w:spacing w:line="230" w:lineRule="auto" w:before="670" w:after="1376"/>
        <w:ind w:left="0" w:right="337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"Черлакская СОШ № 2"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9"/>
        <w:gridCol w:w="3429"/>
        <w:gridCol w:w="3429"/>
      </w:tblGrid>
      <w:tr>
        <w:trPr>
          <w:trHeight w:hRule="exact" w:val="274"/>
        </w:trPr>
        <w:tc>
          <w:tcPr>
            <w:tcW w:type="dxa" w:w="28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6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2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УТВЕРЖДАЮ</w:t>
            </w:r>
          </w:p>
        </w:tc>
      </w:tr>
      <w:tr>
        <w:trPr>
          <w:trHeight w:hRule="exact" w:val="200"/>
        </w:trPr>
        <w:tc>
          <w:tcPr>
            <w:tcW w:type="dxa" w:w="28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на Педагогическом совете</w:t>
            </w:r>
          </w:p>
        </w:tc>
        <w:tc>
          <w:tcPr>
            <w:tcW w:type="dxa" w:w="3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6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Зам. директора по УВР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2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«Черлакская СОШ</w:t>
            </w:r>
          </w:p>
        </w:tc>
      </w:tr>
      <w:tr>
        <w:trPr>
          <w:trHeight w:hRule="exact" w:val="312"/>
        </w:trPr>
        <w:tc>
          <w:tcPr>
            <w:tcW w:type="dxa" w:w="288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02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</w:t>
            </w:r>
          </w:p>
        </w:tc>
        <w:tc>
          <w:tcPr>
            <w:tcW w:type="dxa" w:w="3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6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______________( Соловьёва О.В. )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2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№2» </w:t>
            </w:r>
          </w:p>
        </w:tc>
      </w:tr>
      <w:tr>
        <w:trPr>
          <w:trHeight w:hRule="exact" w:val="288"/>
        </w:trPr>
        <w:tc>
          <w:tcPr>
            <w:tcW w:type="dxa" w:w="3429"/>
            <w:vMerge/>
            <w:tcBorders/>
          </w:tcPr>
          <w:p/>
        </w:tc>
        <w:tc>
          <w:tcPr>
            <w:tcW w:type="dxa" w:w="3429"/>
            <w:vMerge/>
            <w:tcBorders/>
          </w:tcPr>
          <w:p/>
        </w:tc>
        <w:tc>
          <w:tcPr>
            <w:tcW w:type="dxa" w:w="34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______________( Вульферт А.К. )</w:t>
            </w:r>
          </w:p>
        </w:tc>
      </w:tr>
      <w:tr>
        <w:trPr>
          <w:trHeight w:hRule="exact" w:val="118"/>
        </w:trPr>
        <w:tc>
          <w:tcPr>
            <w:tcW w:type="dxa" w:w="3429"/>
            <w:vMerge/>
            <w:tcBorders/>
          </w:tcPr>
          <w:p/>
        </w:tc>
        <w:tc>
          <w:tcPr>
            <w:tcW w:type="dxa" w:w="388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6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№__</w:t>
            </w:r>
          </w:p>
        </w:tc>
        <w:tc>
          <w:tcPr>
            <w:tcW w:type="dxa" w:w="3429"/>
            <w:vMerge/>
            <w:tcBorders/>
          </w:tcPr>
          <w:p/>
        </w:tc>
      </w:tr>
      <w:tr>
        <w:trPr>
          <w:trHeight w:hRule="exact" w:val="302"/>
        </w:trPr>
        <w:tc>
          <w:tcPr>
            <w:tcW w:type="dxa" w:w="28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______________( _ )</w:t>
            </w:r>
          </w:p>
        </w:tc>
        <w:tc>
          <w:tcPr>
            <w:tcW w:type="dxa" w:w="3429"/>
            <w:vMerge/>
            <w:tcBorders/>
          </w:tcPr>
          <w:p/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2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№__</w:t>
            </w:r>
          </w:p>
        </w:tc>
      </w:tr>
      <w:tr>
        <w:trPr>
          <w:trHeight w:hRule="exact" w:val="484"/>
        </w:trPr>
        <w:tc>
          <w:tcPr>
            <w:tcW w:type="dxa" w:w="28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№___</w:t>
            </w:r>
          </w:p>
        </w:tc>
        <w:tc>
          <w:tcPr>
            <w:tcW w:type="dxa" w:w="38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6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"___" ________  2022 г.</w:t>
            </w:r>
          </w:p>
        </w:tc>
        <w:tc>
          <w:tcPr>
            <w:tcW w:type="dxa" w:w="34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27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"__" ________2022 г.</w:t>
            </w:r>
          </w:p>
        </w:tc>
      </w:tr>
    </w:tbl>
    <w:p>
      <w:pPr>
        <w:autoSpaceDN w:val="0"/>
        <w:autoSpaceDE w:val="0"/>
        <w:widowControl/>
        <w:spacing w:line="230" w:lineRule="auto" w:before="12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"__" __________2022 г.</w:t>
      </w:r>
    </w:p>
    <w:p>
      <w:pPr>
        <w:autoSpaceDN w:val="0"/>
        <w:autoSpaceDE w:val="0"/>
        <w:widowControl/>
        <w:spacing w:line="230" w:lineRule="auto" w:before="1038" w:after="0"/>
        <w:ind w:left="0" w:right="364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76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717656)</w:t>
      </w:r>
    </w:p>
    <w:p>
      <w:pPr>
        <w:autoSpaceDN w:val="0"/>
        <w:autoSpaceDE w:val="0"/>
        <w:widowControl/>
        <w:spacing w:line="230" w:lineRule="auto" w:before="166" w:after="0"/>
        <w:ind w:left="0" w:right="40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26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«Технология»</w:t>
      </w:r>
    </w:p>
    <w:p>
      <w:pPr>
        <w:autoSpaceDN w:val="0"/>
        <w:autoSpaceDE w:val="0"/>
        <w:widowControl/>
        <w:spacing w:line="230" w:lineRule="auto" w:before="670" w:after="0"/>
        <w:ind w:left="0" w:right="27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55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2022 - 2023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Казыдуб Виталий Валерьевич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технологии</w:t>
      </w:r>
    </w:p>
    <w:p>
      <w:pPr>
        <w:sectPr>
          <w:pgSz w:w="11900" w:h="16840"/>
          <w:pgMar w:top="298" w:right="876" w:bottom="1440" w:left="738" w:header="720" w:footer="720" w:gutter="0"/>
          <w:cols w:space="720" w:num="1" w:equalWidth="0"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2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8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Черлак 2022</w:t>
      </w:r>
    </w:p>
    <w:p>
      <w:pPr>
        <w:sectPr>
          <w:pgSz w:w="11900" w:h="16840"/>
          <w:pgMar w:top="448" w:right="1440" w:bottom="1440" w:left="1440" w:header="720" w:footer="720" w:gutter="0"/>
          <w:cols w:space="720" w:num="1" w:equalWidth="0"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НАУЧНЫЙ, ОБШЕКУЛЬТУРНЫЙ И ОБРАЗОВАТЕЛЬНЫЙ КОНТЕНТ ТЕХНОЛОГИИ </w:t>
      </w:r>
    </w:p>
    <w:p>
      <w:pPr>
        <w:autoSpaceDN w:val="0"/>
        <w:autoSpaceDE w:val="0"/>
        <w:widowControl/>
        <w:spacing w:line="271" w:lineRule="auto" w:before="166" w:after="0"/>
        <w:ind w:left="0" w:right="336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Фундаментальной задачей общего образования является освоение учащимися наиболее значимых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аспектов реальности. К таким аспектам, несомненно, относится и преобразовательная деятельность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 по целенаправленному преобразованию окружающего мира существует ровно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столько, сколько существует само человечество. Однако современные черты эта деятельность стала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приобретать с развитием машинного производства и связанных с ним изменений в интеллектуальной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практической деятельности человека.</w:t>
      </w:r>
    </w:p>
    <w:p>
      <w:pPr>
        <w:autoSpaceDN w:val="0"/>
        <w:autoSpaceDE w:val="0"/>
        <w:widowControl/>
        <w:spacing w:line="276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Было обосновано положение, что всякая деятельность должна осуществляться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некоторым методом, причём эффективность этого метода непосредственно зависит от того, насколько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он окажется формализуемым. Это положение стало основополагающей концепцией индустриального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общества. Оно сохранило и умножило свою значимость в информационном обществе.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Стержнем названной концепции является технология как логическое развитие «метода»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следующих аспектах: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 достижения поставленной цели формализован настолько, что становится возможным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воспроизведение в широком спектре условий при практически идентичных результатах;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открывается принципиальная возможность автоматизации процессов изготовления изделий (что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постепенно распространяется практически на все аспекты человеческой жизни).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технологии тесно связано с научным знанием. Более того, конечной целью науки (начиная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 науки Нового времени) является именно создание технологий.</w:t>
      </w:r>
    </w:p>
    <w:p>
      <w:pPr>
        <w:autoSpaceDN w:val="0"/>
        <w:autoSpaceDE w:val="0"/>
        <w:widowControl/>
        <w:spacing w:line="276" w:lineRule="auto" w:before="70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ХХ веке сущность технологии была осмыслена в различных плоскостях: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были выделены структуры, родственные понятию технологии, прежде всего, понятие алгоритма;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проанализирован феномен зарождающегося технологического общества;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исследованы социальные аспекты технологии.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Информационные технологии, а затем информационные и коммуникационные технологии (ИКТ)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радикальным образом изменили человеческую цивилизацию, открыв беспрецедентные возможности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хранения, обработки, передачи огромных массивов различной информации. Изменилась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структура человеческой деятельности — в ней важнейшую роль стал играть информационный фактор.</w:t>
      </w:r>
    </w:p>
    <w:p>
      <w:pPr>
        <w:autoSpaceDN w:val="0"/>
        <w:autoSpaceDE w:val="0"/>
        <w:widowControl/>
        <w:spacing w:line="288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Исключительно значимыми оказались социальные последствия внедрения ИТ и ИКТ, 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послужили базой разработки и широкого распространения социальных сетей и процесса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информатизации общества. На сегодняшний день процесс информатизации приобретает качественно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новые черты. Возникло понятие «цифровой экономики», что подразумевает превращение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в важнейшую экономическую категорию, быстрое развитие информационного бизнеса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рынка. Появились и интенсивно развиваются новые технологии: облачные, аддитивные, квантовые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пр. Однако цифровая революция (её часто называют третьей революцией) является только прелюдией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новой, более масштабной четвёртой промышленной революции. Все эти изменения самым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решительным образом влияют на школьный курс технологии, что было подчёркнуто в «Концепции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преподавания предметной области «Технология» в образовательных организациях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Федерации, реализующих основные общеобразовательные программы» (далее — «Концепция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преподавания предметной области «Технология»).</w:t>
      </w:r>
    </w:p>
    <w:p>
      <w:pPr>
        <w:autoSpaceDN w:val="0"/>
        <w:autoSpaceDE w:val="0"/>
        <w:widowControl/>
        <w:spacing w:line="262" w:lineRule="auto" w:before="262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ЦЕЛИ И ЗАДАЧИ ИЗУЧЕНИЯ ПРЕДМЕТНОЙ ОБЛАСТИ «ТЕХНОЛОГИЯ» В ОСНОВНОМ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ОБЩЕМ ОБРАЗОВАНИИ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целью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освоения предметной области «Технология» является формирование</w:t>
      </w:r>
    </w:p>
    <w:p>
      <w:pPr>
        <w:sectPr>
          <w:pgSz w:w="11900" w:h="16840"/>
          <w:pgMar w:top="298" w:right="640" w:bottom="432" w:left="666" w:header="720" w:footer="720" w:gutter="0"/>
          <w:cols w:space="720" w:num="1" w:equalWidth="0"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грамотности, глобальных компетенций, творческого мышления, необходимых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перехода к новым приоритетам научно-технологического развития Российской Федерации.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Задачами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курса технологии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знаниями, умениями и опытом деятельности в предметной области «Технология»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необходимым компонентом общей культуры человека цифрового социума и актуальными для жизни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этом социуме технологиями;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трудовыми умениями и необходимыми технологическими знаниями по преобразованию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материи, энергии и информации в соответствии с поставленными целями, исходя из экономических,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социальных, экологических, эстетических критериев, а также критериев личной и общественной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безопасности;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культуры проектной и исследовательской деятельности, готовности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предложению и осуществлению новых технологических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 обучающихся навыка использования в трудовой деятельности цифровых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инструментов и программных сервисов, а также когнитивных инструментов и технологий;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умений оценивать свои профессиональные интересы и склонности в плане подготовки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будущей профессиональной деятельности, владение методиками оценки своих профессиональных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предпочтений.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подчёркивается в Концепции преподавания предметной области «Технология», ведущей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формой учебной деятельности, направленной на достижение поставленных целей, является проектная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 в полном цикле: от формулирования проблемы и постановки конкретной задачи до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получения конкретных значимых результатов. Именно в процессе проектной деятельности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достигается синтез многообразия аспектов образовательного процесса, включая личностные интересы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обучающихся. При этом разработка и реализация проекта должна осуществляться в определённых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масштабах, позволяющих реализовать исследовательскую деятельность и использовать знания,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полученные обучающимися на других предметах.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Важно подчеркнуть, что именно в технологии реализуются все аспекты фундаментальной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категории «знания», а именно: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понятийное знание, которое складывается из набора понятий, характеризующих данную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предметную область;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алгоритмическое (технологическое) знание — знание методов, технологий, приводящих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желаемому результату при соблюдении определённых условий;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предметное знание, складывающееся из знания и понимания сути законов и закономерностей,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применяемых в той или иной предметной области;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методологическое знание — знание общих закономерностей изучаемых явлений и процессов.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и всякий общеобразовательный предмет, «Технология» отражает наиболее значимые аспекты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действительности, которые состоят в следующем: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технологизация всех сторон человеческой жизни и деятельности является столь масштабной, что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интуитивных представлений о сущности и структуре технологического процесса явно недостаточно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успешной социализации учащихся — необходимо целенаправленное освоение всех этапов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цепочки и полного цикла решения поставленной задачи. При этом возможны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следующие уровни освоения технологии: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уровень представления;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уровень пользователя;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когнитивно-продуктивный уровень (создание технологий);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практически вся современная профессиональная деятельность, включая ручной труд,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осуществляется с применением информационных и цифровых технологий, формирование навыков</w:t>
      </w:r>
    </w:p>
    <w:p>
      <w:pPr>
        <w:sectPr>
          <w:pgSz w:w="11900" w:h="16840"/>
          <w:pgMar w:top="286" w:right="652" w:bottom="438" w:left="666" w:header="720" w:footer="720" w:gutter="0"/>
          <w:cols w:space="720" w:num="1" w:equalWidth="0"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использования этих технологий при изготовлении изделий становится важной задачей в курсе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появление феномена «больших данных» оказывает существенное и далеко не позитивное влияние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процесс познания, что говорит о необходимости освоения принципиально новых технологий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информационно-когнитивных, нацеленных на освоение учащимися знаний, на развитии умения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учиться.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«ТЕХНОЛОГИЯ»</w:t>
      </w:r>
    </w:p>
    <w:p>
      <w:pPr>
        <w:autoSpaceDN w:val="0"/>
        <w:autoSpaceDE w:val="0"/>
        <w:widowControl/>
        <w:spacing w:line="278" w:lineRule="auto" w:before="16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методический принцип современного курса «Технология»: освоение сущности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структуры технологии идёт неразрывно с освоением процесса познания — построения и анализа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разнообразных моделей. Только в этом случае можно достичь когнитивно-продуктивного уровня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освоения технологий.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Современный курс технологии построен по модульному принципу.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Модульность — ведущий методический принцип построения содержания современных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курсов. Она создаёт инструмент реализации в обучении индивидуальных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траекторий, что является основополагающим принципом построения общеобразовательного курса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технологии.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Модуль «Производство и 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модуле в явном виде содержится сформулированный выше методический принцип и подходы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реализации в различных сферах. Освоение содержания данного модуля осуществ​ляется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протяжении всего курса «Технология» с 5 по 9 класс. Содержание модуля построено по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«восходящему» принципу: от умений реализации имеющихся технологий к их оценке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совершенствованию, а от них — к знаниям и умениям, позволяющим создавать технологии. Освоение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технологического подхода осуществляется в диалектике с творческими методами создания значимых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человека продуктов.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Особенностью современной техносферы является распространение технологического подхода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когнитивную область. Объектом технологий становятся фундаментальные составляющие цифрового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социума: данные, информация, знание. Трансформация данных в информацию и информации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в условиях появления феномена «больших данных» является одной из значимых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востребованных в профессиональной сфере технологий 4-й промышленной революции.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Модуль «Технологии обработки материалов и пищевых продуктов»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данном модуле на конкретных примерах показана реализация общих положений,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сформулированных в модуле «Производство и технологии». Освоение технологии ведётся по единой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схеме, которая реализуется во всех без исключения модулях. Разумеется, в каждом конкретном случае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возможны отклонения от названной схемы. Однако эти отклонения только усиливают общую идею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универсальном характере технологического подхода. Основная цель данного модуля: освоить умения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реализации уже имеющихся технологий. Значительное внимание уделяется технологиям создания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уникальных изделий народного творчества.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«ТЕХНОЛОГИЯ» В УЧЕБНОМ ПЛАНЕ.</w:t>
      </w:r>
    </w:p>
    <w:p>
      <w:pPr>
        <w:autoSpaceDN w:val="0"/>
        <w:autoSpaceDE w:val="0"/>
        <w:widowControl/>
        <w:spacing w:line="262" w:lineRule="auto" w:before="166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"Технология" изучается в 5 классе два часа в неделе, общий объем составляет 68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часов.</w:t>
      </w:r>
    </w:p>
    <w:p>
      <w:pPr>
        <w:sectPr>
          <w:pgSz w:w="11900" w:h="16840"/>
          <w:pgMar w:top="286" w:right="658" w:bottom="1038" w:left="666" w:header="720" w:footer="720" w:gutter="0"/>
          <w:cols w:space="720" w:num="1" w:equalWidth="0"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30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ИНВАРИАНТНЫЕ МОДУЛИ</w:t>
      </w:r>
    </w:p>
    <w:p>
      <w:pPr>
        <w:autoSpaceDN w:val="0"/>
        <w:autoSpaceDE w:val="0"/>
        <w:widowControl/>
        <w:spacing w:line="262" w:lineRule="auto" w:before="190" w:after="0"/>
        <w:ind w:left="180" w:right="46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«Производство и технология»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Раздел. Преобразовательная деятельность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Технологии вокруг нас. Алгоритмы и начала технологии. Возможность формального исполнения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алгоритма. Робот как исполнитель алгоритма. Робот как механизм.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Раздел. Простейшие машины и механизмы.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Двигатели машин. Виды двигателей. Передаточные механизмы. Виды и характеристики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передаточных механизмов.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Механические передачи. Обратная связь. Механические конструкторы. Робототехнические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конструкторы. Простые механические модели. Простые управляемые модели.</w:t>
      </w:r>
    </w:p>
    <w:p>
      <w:pPr>
        <w:autoSpaceDN w:val="0"/>
        <w:autoSpaceDE w:val="0"/>
        <w:widowControl/>
        <w:spacing w:line="262" w:lineRule="auto" w:before="190" w:after="0"/>
        <w:ind w:left="180" w:right="288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«Технология обработки материалов и пищевых продуктов»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Раздел. Структура технологии: от материала к изделию.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элементы структуры технологии: действия, операции, этапы. Технологическая карта.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Проектирование, моделирование, конструирование — основные составляющие технологии.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Технологии и алгоритмы.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Раздел. Материалы и их свойства.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Сырьё и материалы как основы производства. Натуральное, искусственное, синтетическое сырьё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материалы. Конструкционные материалы. Физические и технологические свойства конструкционных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материалов.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Бумага и её свойства. Различные изделия из бумаги. Потребность человека в бумаге.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Ткань и её свойства. Изделия из ткани. Виды тканей.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Древесина и её свойства. Древесные материалы и их применение. Изделия из древесины.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Потребность человечества в древесине. Сохранение лесов.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Металлы и их свойства. Металлические части машин и механизмов. Тонколистовая сталь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проволока.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Пластические массы (пластмассы) и их свойства. Работа с пластмассами.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Наноструктуры и их использование в различных технологиях. Природные и синтетические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наноструктуры.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Композиты и нанокомпозиты, их применение. Умные материалы и их применение. Аллотропные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соединения углерода.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Раздел. Основные ручные инструменты.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Инструменты для работы с бумагой. Инструменты для работы с тканью. Инструменты для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древесиной. Инструменты для работы с металлом.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Компьютерные инструменты.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Раздел. Трудовые действия как основные слагаемые технологии.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Измерение и счёт как универсальные трудовые действия. Точность и погрешность измерений.</w:t>
      </w:r>
    </w:p>
    <w:p>
      <w:pPr>
        <w:autoSpaceDN w:val="0"/>
        <w:autoSpaceDE w:val="0"/>
        <w:widowControl/>
        <w:spacing w:line="262" w:lineRule="auto" w:before="7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Действия при работе с бумагой. Действия при работе с тканью. Действия при работе с древесиной.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Действия при работе с тонколистовым металлом. Приготовление пищи.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Общность и различие действий с различными материалами и пищевыми продуктами.</w:t>
      </w:r>
    </w:p>
    <w:p>
      <w:pPr>
        <w:sectPr>
          <w:pgSz w:w="11900" w:h="16840"/>
          <w:pgMar w:top="298" w:right="650" w:bottom="1178" w:left="666" w:header="720" w:footer="720" w:gutter="0"/>
          <w:cols w:space="720" w:num="1" w:equalWidth="0"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71" w:lineRule="auto" w:before="166" w:after="0"/>
        <w:ind w:left="180" w:right="86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Патриотическое воспитание: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интереса к истории и современному состоянию российской науки и технологии;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ценностное отношение к достижениям российских инженеров и учёных.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Гражданское и духовно-нравственное воспитание: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активному участию в обсуждении общественно значимых и этических проблем,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связанных с современными технологиями, в особенности технологиями четвёртой промышленной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революции;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важности морально-этических принципов в деятельности, связанной с реализацией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социальных норм и правил поведения, роли и формы социальной жизни в группах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сообществах, включая взрослые и социальные сообщества.</w:t>
      </w:r>
    </w:p>
    <w:p>
      <w:pPr>
        <w:autoSpaceDN w:val="0"/>
        <w:autoSpaceDE w:val="0"/>
        <w:widowControl/>
        <w:spacing w:line="271" w:lineRule="auto" w:before="70" w:after="0"/>
        <w:ind w:left="180" w:right="259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Эстетическое воспитание: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восприятие эстетических качеств предметов труда;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умение создавать эстетически значимые изделия из различных материалов.</w:t>
      </w:r>
    </w:p>
    <w:p>
      <w:pPr>
        <w:autoSpaceDN w:val="0"/>
        <w:autoSpaceDE w:val="0"/>
        <w:widowControl/>
        <w:spacing w:line="271" w:lineRule="auto" w:before="70" w:after="0"/>
        <w:ind w:left="180" w:right="288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Ценности научного познания и практической деятельности: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науки как фундамента технологий;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развитие интереса к исследовательской деятельности, реализации на практике достижений науки.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Формирование культуры здоровья и эмоционального благополучия: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безопасного образа жизни в современном технологическом мире, важности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 безопасной работы с инструментами;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умение распознавать информационные угрозы и осуществ​лять защиту личности от этих угроз.</w:t>
      </w:r>
    </w:p>
    <w:p>
      <w:pPr>
        <w:autoSpaceDN w:val="0"/>
        <w:autoSpaceDE w:val="0"/>
        <w:widowControl/>
        <w:spacing w:line="271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Трудовое воспитание: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участие в решении возникающих практических задач из различных областей;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умение ориентироваться в мире современных профессий.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Экологическое воспитание: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воспитание бережного отношения к окружающей среде, понимание необходимости соблюдения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баланса между природой и техносферой;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осознание пределов преобразовательной деятельности человека.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68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природных и рукотворных объектов;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классификации, основание для обобщения и сравнения;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закономерности и противоречия в рассматриваемых фактах, данных и наблюдениях,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относящихся к внешнему миру;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природных явлений и процессов,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процессов, происходящих в техносфере;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поставленной задачи, используя для этого необходимые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материалы, инструменты и технологии.</w:t>
      </w:r>
    </w:p>
    <w:p>
      <w:pPr>
        <w:autoSpaceDN w:val="0"/>
        <w:autoSpaceDE w:val="0"/>
        <w:widowControl/>
        <w:spacing w:line="271" w:lineRule="auto" w:before="70" w:after="0"/>
        <w:ind w:left="180" w:right="288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формировать запросы к информационной системе с целью получения необходимой информации;</w:t>
      </w:r>
    </w:p>
    <w:p>
      <w:pPr>
        <w:sectPr>
          <w:pgSz w:w="11900" w:h="16840"/>
          <w:pgMar w:top="298" w:right="650" w:bottom="432" w:left="666" w:header="720" w:footer="720" w:gutter="0"/>
          <w:cols w:space="720" w:num="1" w:equalWidth="0"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полноту, достоверность и актуальность полученной информации;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опытным путём изучать свойства различных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овладевать навыками измерения величин с помощью измерительных инструментов, оценивать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погрешность измерения, уметь осуществлять арифметические действия с приближёнными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величинами;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и оценивать модели объектов, явлений и 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создавать, применять и преобразовывать знаки и символы, модели и схемы для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учебных и познавательных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оценивать правильность выполнения учебной задачи, собственные возможности её решения;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прогнозировать поведение технической системы, в том числе с учётом синергетических эффектов.</w:t>
      </w:r>
    </w:p>
    <w:p>
      <w:pPr>
        <w:autoSpaceDN w:val="0"/>
        <w:autoSpaceDE w:val="0"/>
        <w:widowControl/>
        <w:spacing w:line="281" w:lineRule="auto" w:before="72" w:after="0"/>
        <w:ind w:left="180" w:right="158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форму представления информации в зависимости от поставленной задачи;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различие между данными, информацией и знаниями;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начальными навыками работы с «большими данными»;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владеть технологией трансформации данных в информацию, информации в знания.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Овладение универсальными учебными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самостоятельно планировать пути достижения целей, в том числе альтернативные, осознанно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наиболее эффективные способы решения учебных и познавательных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соотносить свои действия с планируемыми результатами, осуществлять контроль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в процессе достижения результата, определять способы действий в рамках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предложенных условий и требований, корректировать свои действия в соответствии с изменяющейся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выбор и брать ответственность за решение.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Самоконтроль (рефлексия):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результатов преобразовательной деятельности;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вносить необходимые коррективы в деятельность по решению задачи или по осуществлению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соответствие результата цели и условиям и при необходимости корректировать цель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 её достижения.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Принятие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право на ошибку при решении задач или при реализации проекта, такое же право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другого на подобные ошибки.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Овладение универсальными коммуникативными действиями.</w:t>
      </w:r>
    </w:p>
    <w:p>
      <w:pPr>
        <w:autoSpaceDN w:val="0"/>
        <w:autoSpaceDE w:val="0"/>
        <w:widowControl/>
        <w:spacing w:line="281" w:lineRule="auto" w:before="70" w:after="0"/>
        <w:ind w:left="180" w:right="86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Общение: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обсуждения учебного материала, планирования и осуществления учебного проекта;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рамках публичного представления результатов проектной деятельности;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совместного решения задачи с использованием облачных сервисов;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ходе общения с представителями других культур, в частности в социальных сетях.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командной работы при реализации учебного проекта;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необходимость выработки знаково-символических средств как необходимого условия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успешной проектной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адекватно интерпретировать высказывания собеседника — участника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деятельности;</w:t>
      </w:r>
    </w:p>
    <w:p>
      <w:pPr>
        <w:sectPr>
          <w:pgSz w:w="11900" w:h="16840"/>
          <w:pgMar w:top="298" w:right="756" w:bottom="308" w:left="666" w:header="720" w:footer="720" w:gutter="0"/>
          <w:cols w:space="720" w:num="1" w:equalWidth="0"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навыками отстаивания своей точки зрения, используя при этом законы логики;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уметь распознавать некорректную аргументацию.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«Производство и технология»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роль техники и технологий для прогрессивного развития общества;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роль техники и технологий в цифровом социуме;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причины и последствия развития техники и технологий;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виды современных технологий и определять перспективы их развития;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строить учебную и практическую деятельность в соответствии со структурой технологии: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этапами, операциями, действиями;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научиться конструировать, оценивать и использовать модели в познавательной и практической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организовывать рабочее место в соответствии с требованиями безопасности;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правила безопасности;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материалы (древесина, металлы и сплавы, полимеры, текстиль,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сельскохозяйственная продукция);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создавать, применять и преобразовывать знаки и символы, модели и схемы для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учебных и производственных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получить возможность научиться коллективно решать задачи с использованием облачных сервисов;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оперировать понятием «биотехнология»;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методы очистки воды, использовать фильтрование воды;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оперировать понятиями «биоэнергетика», «биометаногенез».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«Технология обработки материалов и пищевых продуктов»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познавательную и преобразовательную деятельность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правила безопасности;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организовывать рабочее место в соответствии с требованиями безопасности;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классифицировать и характеризовать инструменты, приспособления и технологическое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оборудование;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 использовать знания, полученные при изучении других учебных предметов,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сформированные универсальные учебные 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инструменты, приспособления и технологическое оборудование;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технологические операции с использованием ручных инструментов, приспособлений,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технологического оборудования;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получить возможность научиться использовать цифровые инструменты при изготовлении предметов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 различных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технологические операции ручной обработки конструкционных материалов;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ручные технологии обработки конструкционных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хранить пищевые продукты;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механическую и тепловую обработку пищевых продуктов, сохраняя их пищевую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продукты, инструменты и оборудование для приготовления блюда;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доступными средствами контроль качества блюда;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проектировать интерьер помещения с использованием программных сервисов;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последовательность выполнения технологических операций для изготовления швейных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изделий;</w:t>
      </w:r>
    </w:p>
    <w:p>
      <w:pPr>
        <w:sectPr>
          <w:pgSz w:w="11900" w:h="16840"/>
          <w:pgMar w:top="298" w:right="634" w:bottom="392" w:left="666" w:header="720" w:footer="720" w:gutter="0"/>
          <w:cols w:space="720" w:num="1" w:equalWidth="0"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строить чертежи простых швейных изделий;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 материалы, инструменты и оборудование для выполнения швейных работ;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художественное оформление швейных изделий;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выделять свойства наноструктур;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приводить примеры наноструктур, их использования в технологиях;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получить возможность познакомиться с физическими основы нанотехнологий и их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конструирования новых материалов.</w:t>
      </w:r>
    </w:p>
    <w:p>
      <w:pPr>
        <w:sectPr>
          <w:pgSz w:w="11900" w:h="16840"/>
          <w:pgMar w:top="298" w:right="760" w:bottom="1440" w:left="666" w:header="720" w:footer="720" w:gutter="0"/>
          <w:cols w:space="720" w:num="1" w:equalWidth="0"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934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 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924"/>
            <w:vMerge w:val="restart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0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7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5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68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Производство и технология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934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Преобразовательная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деятельность человека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0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24"/>
            <w:tcBorders>
              <w:start w:sz="5.600000000000364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16.09.2022</w:t>
            </w:r>
          </w:p>
        </w:tc>
        <w:tc>
          <w:tcPr>
            <w:tcW w:type="dxa" w:w="577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познавательную и преобразовательную деятельность человека;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выделять простейшие элементы различных моделей;</w:t>
            </w:r>
          </w:p>
        </w:tc>
        <w:tc>
          <w:tcPr>
            <w:tcW w:type="dxa" w:w="111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25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19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Алгоритмы и начала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технологии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2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30.09.2022</w:t>
            </w:r>
          </w:p>
        </w:tc>
        <w:tc>
          <w:tcPr>
            <w:tcW w:type="dxa" w:w="57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30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выделять алгоритмы среди других предписаний;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формулировать свойства алгоритмов;</w:t>
            </w:r>
          </w:p>
        </w:tc>
        <w:tc>
          <w:tcPr>
            <w:tcW w:type="dxa" w:w="111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5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1.3.</w:t>
            </w:r>
          </w:p>
        </w:tc>
        <w:tc>
          <w:tcPr>
            <w:tcW w:type="dxa" w:w="19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Простейшие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механические роботы-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исполнители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2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07.10.2022</w:t>
            </w:r>
          </w:p>
        </w:tc>
        <w:tc>
          <w:tcPr>
            <w:tcW w:type="dxa" w:w="57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планирование пути достижения целей, выбор наиболее эффективных способов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решения поставленной задачи;</w:t>
            </w:r>
          </w:p>
        </w:tc>
        <w:tc>
          <w:tcPr>
            <w:tcW w:type="dxa" w:w="111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5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111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1.4.</w:t>
            </w:r>
          </w:p>
        </w:tc>
        <w:tc>
          <w:tcPr>
            <w:tcW w:type="dxa" w:w="193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Простейшие машины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механизмы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2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28.10.2022</w:t>
            </w:r>
          </w:p>
        </w:tc>
        <w:tc>
          <w:tcPr>
            <w:tcW w:type="dxa" w:w="57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называть основные виды механических движений;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25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1.5.</w:t>
            </w:r>
          </w:p>
        </w:tc>
        <w:tc>
          <w:tcPr>
            <w:tcW w:type="dxa" w:w="193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Механические, электро-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технические и робото-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технические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конструкторы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2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29.10.2022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31.10.2022</w:t>
            </w:r>
          </w:p>
        </w:tc>
        <w:tc>
          <w:tcPr>
            <w:tcW w:type="dxa" w:w="57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называть основные детали конструктора и знать их назначение;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5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1.6.</w:t>
            </w:r>
          </w:p>
        </w:tc>
        <w:tc>
          <w:tcPr>
            <w:tcW w:type="dxa" w:w="193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Простые механические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модели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727" w:val="single" w:color="#000000"/>
              <w:end w:sz="5.600000000000364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924"/>
            <w:tcBorders>
              <w:start w:sz="5.600000000000364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09.12.2022</w:t>
            </w:r>
          </w:p>
        </w:tc>
        <w:tc>
          <w:tcPr>
            <w:tcW w:type="dxa" w:w="57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сборка простых механических моделей с использованием цилиндрической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передачи, конической передачи, червячной передачи, ременной передачи, кулисы;</w:t>
            </w:r>
          </w:p>
        </w:tc>
        <w:tc>
          <w:tcPr>
            <w:tcW w:type="dxa" w:w="111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25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1.7.</w:t>
            </w:r>
          </w:p>
        </w:tc>
        <w:tc>
          <w:tcPr>
            <w:tcW w:type="dxa" w:w="193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Простые модели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 элементами управления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92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31.12.2022</w:t>
            </w:r>
          </w:p>
        </w:tc>
        <w:tc>
          <w:tcPr>
            <w:tcW w:type="dxa" w:w="57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сборка простых механических моделей с элементами управления;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5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348"/>
        </w:trPr>
        <w:tc>
          <w:tcPr>
            <w:tcW w:type="dxa" w:w="2330"/>
            <w:gridSpan w:val="2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2644"/>
            <w:gridSpan w:val="6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Технологии обработки материалов и пищевых продуктов</w:t>
            </w:r>
          </w:p>
        </w:tc>
      </w:tr>
      <w:tr>
        <w:trPr>
          <w:trHeight w:hRule="exact" w:val="90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93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Структура технологии: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 материала к изделию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182" w:val="single" w:color="#000000"/>
              <w:end w:sz="5.600000000000364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924"/>
            <w:tcBorders>
              <w:start w:sz="5.600000000000364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27.01.2023</w:t>
            </w:r>
          </w:p>
        </w:tc>
        <w:tc>
          <w:tcPr>
            <w:tcW w:type="dxa" w:w="57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называть основные виды деятельности в процессе создания технологии;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5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472" w:left="666" w:header="720" w:footer="720" w:gutter="0"/>
          <w:cols w:space="720" w:num="1" w:equalWidth="0"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193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Материалы и изделия.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Пищевые продукты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11" w:val="single" w:color="#000000"/>
              <w:end w:sz="5.600000000000364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24"/>
            <w:tcBorders>
              <w:start w:sz="5.600000000000364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04.03.2023</w:t>
            </w:r>
          </w:p>
        </w:tc>
        <w:tc>
          <w:tcPr>
            <w:tcW w:type="dxa" w:w="57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основные свойства бумаги и области её использования;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основные свойства ткани и области её использования;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основные свойства древесины и области её использования;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основные свойства металлов и области их использования;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сравнивать свойства бумаги, ткани, дерева, металла;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25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926"/>
        </w:trPr>
        <w:tc>
          <w:tcPr>
            <w:tcW w:type="dxa" w:w="39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1934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Современные материалы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их свойства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800000000000182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2"/>
            <w:tcBorders>
              <w:start w:sz="4.7999999999999545" w:val="single" w:color="#000000"/>
              <w:top w:sz="4.800000000000068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24"/>
            <w:tcBorders>
              <w:start w:sz="5.600000000000364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31.03.2023</w:t>
            </w:r>
          </w:p>
        </w:tc>
        <w:tc>
          <w:tcPr>
            <w:tcW w:type="dxa" w:w="57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основные свойства современных материалов и области их использования;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сравнивать свойства бумаги, ткани, дерева, металла со свойствами доступных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учащимся видов пластмасс;</w:t>
            </w:r>
          </w:p>
        </w:tc>
        <w:tc>
          <w:tcPr>
            <w:tcW w:type="dxa" w:w="111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5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1116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2.4.</w:t>
            </w:r>
          </w:p>
        </w:tc>
        <w:tc>
          <w:tcPr>
            <w:tcW w:type="dxa" w:w="193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Основные ручные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92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31.05.2023</w:t>
            </w:r>
          </w:p>
        </w:tc>
        <w:tc>
          <w:tcPr>
            <w:tcW w:type="dxa" w:w="57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называть назначение инструментов для работы с данным материалом;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оценивать эффективность использования данного инструмента;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инструменты, необходимые для изготовления данного изделия;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с помощью инструментов простейшие изделия из бумаги, ткани,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древесины, железа;</w:t>
            </w:r>
          </w:p>
        </w:tc>
        <w:tc>
          <w:tcPr>
            <w:tcW w:type="dxa" w:w="111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Тестирование;</w:t>
            </w:r>
          </w:p>
        </w:tc>
        <w:tc>
          <w:tcPr>
            <w:tcW w:type="dxa" w:w="25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https://resh.edu.ru/subject/48/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https://www.trudoviki.net/publ/uroki/2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https://catalog.prosv.ru/category/</w:t>
            </w:r>
          </w:p>
        </w:tc>
      </w:tr>
      <w:tr>
        <w:trPr>
          <w:trHeight w:hRule="exact" w:val="348"/>
        </w:trPr>
        <w:tc>
          <w:tcPr>
            <w:tcW w:type="dxa" w:w="233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2644"/>
            <w:gridSpan w:val="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2330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ЧАСОВ 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68</w:t>
            </w:r>
          </w:p>
        </w:tc>
        <w:tc>
          <w:tcPr>
            <w:tcW w:type="dxa" w:w="1104"/>
            <w:tcBorders>
              <w:start w:sz="4.800000000000182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42"/>
            <w:tcBorders>
              <w:start w:sz="4.7999999999999545" w:val="single" w:color="#000000"/>
              <w:top w:sz="4.7999999999999545" w:val="single" w:color="#000000"/>
              <w:end w:sz="5.600000000000364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</w:t>
            </w:r>
          </w:p>
        </w:tc>
        <w:tc>
          <w:tcPr>
            <w:tcW w:type="dxa" w:w="10398"/>
            <w:gridSpan w:val="4"/>
            <w:tcBorders>
              <w:start w:sz="5.600000000000364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16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46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техносфера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техносфера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5.599999999999909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16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технология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технология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Преобразовательная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деятельность человека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техника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техника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Инструменты, механизмы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технические устройства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о технической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системе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о технической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системе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Роботы и робототехника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Роботы и робототехника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машин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машин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механизмы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механизмы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38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Простейшие машины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механизмы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Простые механические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модели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Простые механические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модели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и характеристики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передаточных механизмов.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Виды и характеристики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передаточных механизмов.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Цилиндрическая передача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Цилиндрическая передача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Коническая передача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Коническая передача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Червячная передача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Червячная передача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Ременная передача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Простые механические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модели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такое энергия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энергии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Двигатели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двигателей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Технологии получения,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преобразования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использования энергии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508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Проектная деятельность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Проектная деятельность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такое творчество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этапы творческой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этапы творческой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материалов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Виды материалов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Натуральные, искусственные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синтетические материалы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Натуральные, искусственные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синтетические материалы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Конструкционные материалы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Конструкционные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материалы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Сырьё как предмет труда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Промышленное сырьё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Вторичное сырьё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полуфабрикаты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Материалы и изделия.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Пищевые продукты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Современные материалы и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свойства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Наноструктуры и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использование в различных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технологиях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Композиты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нанокомпозиты,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применение.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3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Умные материалы и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применение.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Аллотропные соединения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углерода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Столярные инструменты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Столярные инструменты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технологии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обработки древесных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материалов ручными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инструментами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столярных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операций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столярных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операций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Слесарные инструменты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Слесарные инструменты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технологии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обработки металлов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пластмасс ручными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инструментами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слесарных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операций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30"/>
        </w:trPr>
        <w:tc>
          <w:tcPr>
            <w:tcW w:type="dxa" w:w="504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3216"/>
            <w:tcBorders>
              <w:start w:sz="4.800000000000011" w:val="single" w:color="#000000"/>
              <w:top w:sz="5.599999999999454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Выполнение слесарных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операций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5.599999999999454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5.599999999999454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3216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15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ручные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инструменты.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Тестирование;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Технологии пластического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формования материалов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Станки с ЧПУ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321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Станки с ЧПУ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4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3720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10"/>
            <w:gridSpan w:val="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1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Технология. 5 класс/Казакевич В.М., Пичугина Г.В., Семёнова Г.Ю. и другие; под редакцией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Казакевича В.М., Акционерное общество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81" w:lineRule="auto" w:before="166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https://irooo.ru/biblioteka/344-metodicheskie-materialy-po-ispolzovaniyu-federalnogo-perechnya-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uchebnikov/4413-rekomendatsii-po-ispol-zovaniyu-umk-iz-dejstvuyushchego-federal-nogo-perechnya-pri-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perekhode-na-obnovlennye-fgos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https://resh.edu.ru/subject/48/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https://www.trudoviki.net/publ/uroki/2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71" w:lineRule="auto" w:before="166" w:after="0"/>
        <w:ind w:left="0" w:right="676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https://catalog.prosv.ru/category/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https://resh.edu.ru/subject/48/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https://www.trudoviki.net/publ/uroki/2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71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Мультимедийные моделирующие и обучающие программы, электронные учебники по основным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разделам технологии. Компьютерный класс в доступом в интернет. Мультимедийный проектор, экран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проектора.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Рабочее место оборудованное верстаком (столярным и слесарным). Набор столярного и слесарного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 по количеству верстаков. Токарный станок, токарно-винторезный станок, сверлильный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станок, 3D принтер, филамент разного типа.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0474" w:space="0"/>
            <w:col w:w="10600" w:space="0"/>
            <w:col w:w="10478" w:space="0"/>
            <w:col w:w="10584" w:space="0"/>
            <w:col w:w="10584" w:space="0"/>
            <w:col w:w="10576" w:space="0"/>
            <w:col w:w="10582" w:space="0"/>
            <w:col w:w="10594" w:space="0"/>
            <w:col w:w="9020" w:space="0"/>
            <w:col w:w="10286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0474" w:space="0"/>
        <w:col w:w="10600" w:space="0"/>
        <w:col w:w="10478" w:space="0"/>
        <w:col w:w="10584" w:space="0"/>
        <w:col w:w="10584" w:space="0"/>
        <w:col w:w="10576" w:space="0"/>
        <w:col w:w="10582" w:space="0"/>
        <w:col w:w="10594" w:space="0"/>
        <w:col w:w="9020" w:space="0"/>
        <w:col w:w="1028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