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139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Комитет общего и профессионального образования Ленинградской области</w:t>
      </w:r>
    </w:p>
    <w:p>
      <w:pPr>
        <w:autoSpaceDN w:val="0"/>
        <w:autoSpaceDE w:val="0"/>
        <w:widowControl/>
        <w:spacing w:line="230" w:lineRule="auto" w:before="670" w:after="0"/>
        <w:ind w:left="0" w:right="39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Всеволожский район</w:t>
      </w:r>
    </w:p>
    <w:p>
      <w:pPr>
        <w:autoSpaceDN w:val="0"/>
        <w:autoSpaceDE w:val="0"/>
        <w:widowControl/>
        <w:spacing w:line="230" w:lineRule="auto" w:before="670" w:after="1376"/>
        <w:ind w:left="0" w:right="328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МОБУ СОШ "Агалатовский ЦО"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274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6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109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1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7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МО</w:t>
            </w:r>
          </w:p>
        </w:tc>
        <w:tc>
          <w:tcPr>
            <w:tcW w:type="dxa" w:w="36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864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по УВР</w:t>
            </w:r>
          </w:p>
        </w:tc>
        <w:tc>
          <w:tcPr>
            <w:tcW w:type="dxa" w:w="31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1476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</w:t>
            </w:r>
          </w:p>
        </w:tc>
      </w:tr>
    </w:tbl>
    <w:p>
      <w:pPr>
        <w:autoSpaceDN w:val="0"/>
        <w:autoSpaceDE w:val="0"/>
        <w:widowControl/>
        <w:spacing w:line="60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31"/>
        <w:gridCol w:w="3431"/>
        <w:gridCol w:w="3431"/>
      </w:tblGrid>
      <w:tr>
        <w:trPr>
          <w:trHeight w:hRule="exact" w:val="462"/>
        </w:trPr>
        <w:tc>
          <w:tcPr>
            <w:tcW w:type="dxa" w:w="304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6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Руководитель МО</w:t>
            </w:r>
          </w:p>
        </w:tc>
        <w:tc>
          <w:tcPr>
            <w:tcW w:type="dxa" w:w="3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4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______________Колотаева Л.Ю.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______________Сергиенко С.Ю.</w:t>
            </w:r>
          </w:p>
        </w:tc>
      </w:tr>
      <w:tr>
        <w:trPr>
          <w:trHeight w:hRule="exact" w:val="118"/>
        </w:trPr>
        <w:tc>
          <w:tcPr>
            <w:tcW w:type="dxa" w:w="3431"/>
            <w:vMerge/>
            <w:tcBorders/>
          </w:tcPr>
          <w:p/>
        </w:tc>
        <w:tc>
          <w:tcPr>
            <w:tcW w:type="dxa" w:w="364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4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4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02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______________Лукомец Э.Г.</w:t>
            </w:r>
          </w:p>
        </w:tc>
        <w:tc>
          <w:tcPr>
            <w:tcW w:type="dxa" w:w="3431"/>
            <w:vMerge/>
            <w:tcBorders/>
          </w:tcPr>
          <w:p/>
        </w:tc>
        <w:tc>
          <w:tcPr>
            <w:tcW w:type="dxa" w:w="3431"/>
            <w:vMerge/>
            <w:tcBorders/>
          </w:tcPr>
          <w:p/>
        </w:tc>
      </w:tr>
      <w:tr>
        <w:trPr>
          <w:trHeight w:hRule="exact" w:val="484"/>
        </w:trPr>
        <w:tc>
          <w:tcPr>
            <w:tcW w:type="dxa" w:w="304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6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7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4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35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122" w:after="0"/>
        <w:ind w:left="0" w:right="0" w:firstLine="0"/>
        <w:jc w:val="left"/>
      </w:pPr>
      <w:r>
        <w:rPr>
          <w:w w:val="102.02845573425292"/>
          <w:rFonts w:ascii="Times New Roman" w:hAnsi="Times New Roman" w:eastAsia="Times New Roman"/>
          <w:b w:val="0"/>
          <w:i w:val="0"/>
          <w:color w:val="000000"/>
          <w:sz w:val="20"/>
        </w:rPr>
        <w:t>от "" г.</w:t>
      </w:r>
    </w:p>
    <w:p>
      <w:pPr>
        <w:autoSpaceDN w:val="0"/>
        <w:autoSpaceDE w:val="0"/>
        <w:widowControl/>
        <w:spacing w:line="230" w:lineRule="auto" w:before="1038" w:after="0"/>
        <w:ind w:left="0" w:right="3650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22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1941644)</w:t>
      </w:r>
    </w:p>
    <w:p>
      <w:pPr>
        <w:autoSpaceDN w:val="0"/>
        <w:autoSpaceDE w:val="0"/>
        <w:widowControl/>
        <w:spacing w:line="230" w:lineRule="auto" w:before="166" w:after="0"/>
        <w:ind w:left="0" w:right="402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46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«Музыка»</w:t>
      </w:r>
    </w:p>
    <w:p>
      <w:pPr>
        <w:autoSpaceDN w:val="0"/>
        <w:autoSpaceDE w:val="0"/>
        <w:widowControl/>
        <w:spacing w:line="230" w:lineRule="auto" w:before="670" w:after="0"/>
        <w:ind w:left="0" w:right="273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6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3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Никитина Лариса Петровна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музыки</w:t>
      </w:r>
    </w:p>
    <w:p>
      <w:pPr>
        <w:sectPr>
          <w:pgSz w:w="11900" w:h="16840"/>
          <w:pgMar w:top="298" w:right="870" w:bottom="1440" w:left="738" w:header="720" w:footer="720" w:gutter="0"/>
          <w:cols w:space="720" w:num="1" w:equalWidth="0"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2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64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Агалатово 2022</w:t>
      </w:r>
    </w:p>
    <w:p>
      <w:pPr>
        <w:sectPr>
          <w:pgSz w:w="11900" w:h="16840"/>
          <w:pgMar w:top="448" w:right="1440" w:bottom="1440" w:left="1440" w:header="720" w:footer="720" w:gutter="0"/>
          <w:cols w:space="720" w:num="1" w:equalWidth="0"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1" w:lineRule="auto" w:before="34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предмету «Музыка» на уровне 6 класса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составлена на основе Требований к результатам освоения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Федеральном государственном образовательном стандарте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с учётом распределённых по модулям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основной образовательной программы основного общего образования по предмету «Музыка»,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Примерной программы воспитания.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«МУЗЫКА»</w:t>
      </w:r>
    </w:p>
    <w:p>
      <w:pPr>
        <w:autoSpaceDN w:val="0"/>
        <w:autoSpaceDE w:val="0"/>
        <w:widowControl/>
        <w:spacing w:line="286" w:lineRule="auto" w:before="168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универсальный антропологический феномен, неизменно присутствующий во всех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культурах и цивилизациях на протяжении всей истории человечества. Используя интонационно-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выразительные средства, она способна порождать эстетические эмоции, разнообразные чувства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мысли, яркие художественные образы, для которых характерны, с одной стороны, высокий уровень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обобщённости, с другой — глубокая степень психологической вовлечённости личности. Эта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особенность открывает уникальный потенциал для развития внутреннего мира человека,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гармонизации его взаимоотношений с самим собой, другими людьми, окружающим миром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занятия музыкальным искусством.</w:t>
      </w:r>
    </w:p>
    <w:p>
      <w:pPr>
        <w:autoSpaceDN w:val="0"/>
        <w:autoSpaceDE w:val="0"/>
        <w:widowControl/>
        <w:spacing w:line="28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действует на невербальном уровне и развивает такие важнейшие качества и свойства,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целостное восприятие мира, интуиция, сопереживание, содержательная рефлексия. Огромное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значение имеет музыка в качестве универсального языка, не требующего перевода, позволяющего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принимать образ жизни, способ мышления и мировоззрение представителей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народов и культур.</w:t>
      </w:r>
    </w:p>
    <w:p>
      <w:pPr>
        <w:autoSpaceDN w:val="0"/>
        <w:autoSpaceDE w:val="0"/>
        <w:widowControl/>
        <w:spacing w:line="28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являясь эффективным способом коммуникации, обеспечивает межличностное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социальное взаимодействие людей, в том числе является средством сохранения и передачи идей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смыслов, рождённых в предыдущие века и отражённых в народной, духовной музыке, произведениях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великих композиторов прошлого. Особое значение приобретает музыкальное воспитание в свете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 и задач укрепления национальной идентичности. Родные интонации, мелодии и ритмы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 квинтэссенцией культурного кода, сохраняющего в свёрнутом виде всю систему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мировоззрения предков, передаваемую музыкой не только через сознание, но и на более глубоком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подсознательном — уровне.</w:t>
      </w:r>
    </w:p>
    <w:p>
      <w:pPr>
        <w:autoSpaceDN w:val="0"/>
        <w:autoSpaceDE w:val="0"/>
        <w:widowControl/>
        <w:spacing w:line="276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— временнóе искусство. В связи с этим важнейшим вкладом в развитие комплекса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психических качеств личности является способность музыки развивать чувство времени, чуткость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распознаванию причинно-следственных связей и логики развития событий, обогощать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индивидуальный опыт в предвидении будущего и его сравнении с прошлым.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обеспечивает развитие интеллектуальных и творческих способностей ребёнка, развивает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абстрактное мышление, память и воображение, формирует умения и навыки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эмоционального интеллекта, способствует самореализации и самопринятию личности. Таким образом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музыкальное обучение и воспитание вносит огромный вклад в эстетическое и нравственное развитие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ребёнка, формирование всей системы ценностей.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позволит учителю:</w:t>
      </w:r>
    </w:p>
    <w:p>
      <w:pPr>
        <w:autoSpaceDN w:val="0"/>
        <w:autoSpaceDE w:val="0"/>
        <w:widowControl/>
        <w:spacing w:line="271" w:lineRule="auto" w:before="178" w:after="0"/>
        <w:ind w:left="42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реализовать в процессе преподавания музыки современные подходы к формированию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личностных, метапредметных и предметных результатов обучения, сформулированных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Федеральном государственном образовательном стандарте основного общего образования;</w:t>
      </w:r>
    </w:p>
    <w:p>
      <w:pPr>
        <w:autoSpaceDN w:val="0"/>
        <w:autoSpaceDE w:val="0"/>
        <w:widowControl/>
        <w:spacing w:line="262" w:lineRule="auto" w:before="190" w:after="0"/>
        <w:ind w:left="42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предмета «Музыка» по годам обучения в соответствии с ФГОС ООО (утв. приказом</w:t>
      </w:r>
    </w:p>
    <w:p>
      <w:pPr>
        <w:sectPr>
          <w:pgSz w:w="11900" w:h="16840"/>
          <w:pgMar w:top="298" w:right="650" w:bottom="368" w:left="666" w:header="720" w:footer="720" w:gutter="0"/>
          <w:cols w:space="720" w:num="1" w:equalWidth="0"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Министерства образования и науки РФ от 17 декабря 2010 г. № 1897, с изменениями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дополнениями от 29 декабря 2014 г., 31 декабря 2015 г., 11 декабря 2020 г.); Примерной основной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программой основного общего образования (в редакции протокола № 1/20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04.02.2020 Федерального учебно-методического объединения по общему образованию);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Примерной программой воспитания (одобрена решением Федерального учебно-методического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объединения по общему образованию, протокол от 2 июня 2020 г. №2/20);</w:t>
      </w:r>
    </w:p>
    <w:p>
      <w:pPr>
        <w:autoSpaceDN w:val="0"/>
        <w:autoSpaceDE w:val="0"/>
        <w:widowControl/>
        <w:spacing w:line="276" w:lineRule="auto" w:before="190" w:after="0"/>
        <w:ind w:left="42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разработать календарно-тематическое планирование с учётом особенностей конкретного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региона, образовательного учреждения, класса, используя рекомендованное в рабочей программе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примерное распределение учебного времени на изучение определённого раздела/темы, а также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предложенные основные виды учебной деятельности для освоения учебного материала.</w:t>
      </w:r>
    </w:p>
    <w:p>
      <w:pPr>
        <w:autoSpaceDN w:val="0"/>
        <w:autoSpaceDE w:val="0"/>
        <w:widowControl/>
        <w:spacing w:line="230" w:lineRule="auto" w:before="32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 ЗАДАЧИ ИЗУЧЕНИЯ УЧЕБНОГО ПРЕДМЕТА «МУЗЫКА»</w:t>
      </w:r>
    </w:p>
    <w:p>
      <w:pPr>
        <w:autoSpaceDN w:val="0"/>
        <w:autoSpaceDE w:val="0"/>
        <w:widowControl/>
        <w:spacing w:line="276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 жизненно необходима для полноценного образования и воспитания ребёнка, развития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психики, эмоциональной и интеллектуальной сфер, творческого потенциала. Признание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самоценности творческого развития человека, уникального вклада искусства в образование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воспитание делает неприменимыми критерии утилитарности.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Основная цель реализации программы — воспитание музыкальной культуры как части всей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духовной культуры обучающихся. Основным содержанием музыкального обучения и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является личный и коллективный опыт проживания и осознания специфического комплекса эмоций,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чувств, образов, идей, порождаемых ситуациями эстетического восприятия (постижение мира через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переживание, интонационно-смысловое обобщение, содержательный анализ произведений,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моделирование художественно-творческого процесса, самовыражение через творчество).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конкретизации учебных целей их реализация осуществляется по следующим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направлениям: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становление системы ценностей обучающихся, развитие целостного миропонимания в единстве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эмоциональной и познавательной сферы;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развитие потребности в общении с произведениями искусства, осознание значения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как универсальной формы невербальной коммуникации между людьми разных эпох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эффективного способа автокоммуникации;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формирование творческих способностей ребёнка, развитие внутренней мотивации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интонационно-содержательной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Важнейшими задачами изучения предмета «Музыка» в основной школе являются: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  Приобщение к общечеловеческим духовным ценностям через личный психологический опыт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эмоционально-эстетического переживания.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  Осознание социальной функции музыки. Стремление понять закономерности развития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искусства, условия разнообразного проявления и бытования музыки в человеческом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обществе, специфики её воздействия на человека.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  Формирование ценностных личных предпочтений в сфере музыкального искусства.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уважительного отношения к системе культурных ценностей других людей. Приверженность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парадигме сохранения и развития культурного многообразия.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  Формирование целостного представления о комплексе выразительных средств музыкального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искусства. Освоение ключевых элементов музыкального языка, характерных для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музыкальных стилей.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  Развитие общих и специальных музыкальных способностей, совершенствование в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умениях и навыках, в том числе: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а) слушание (расширение приёмов и навыков вдумчивого, осмысленного восприятия музыки;</w:t>
      </w:r>
    </w:p>
    <w:p>
      <w:pPr>
        <w:sectPr>
          <w:pgSz w:w="11900" w:h="16840"/>
          <w:pgMar w:top="286" w:right="718" w:bottom="372" w:left="666" w:header="720" w:footer="720" w:gutter="0"/>
          <w:cols w:space="720" w:num="1" w:equalWidth="0"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аналитической, оценочной, рефлексивной деятельности в связи с прослушанным музыкальным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б) исполнение (пение в различных манерах, составах, стилях; игра на доступных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инструментах, опыт исполнительской деятельности на электронных и виртуальных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инструментах);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в) сочинение (элементы вокальной и инструментальной импровизации, композиции, аранжировки,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 использованием цифровых программных продуктов);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г) музыкальное движение (пластическое интонирование, инсценировка, танец, двигательное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моделирование и др.);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д) творческие проекты, музыкально-театральная деятельность (концерты, фестивали,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е) исследовательская деятельность на материале музыкального искусства.</w:t>
      </w:r>
    </w:p>
    <w:p>
      <w:pPr>
        <w:autoSpaceDN w:val="0"/>
        <w:autoSpaceDE w:val="0"/>
        <w:widowControl/>
        <w:spacing w:line="276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  Расширение культурного кругозора, накопление знаний о музыке и музыкантах, достаточное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активного, осознанного восприятия лучших образцов народного и профессионального искусства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родной страны и мира, ориентации в истории развития музыкального искусства и современной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музыкальной культуре.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составлена на основе модульного принципа построения учебного материала и допускает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вариативный подход к очерёдности изучения модулей, принципам компоновки учебных тем, форм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методов освоения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предмета «Музыка» структурно представлено девятью модулями (тематическими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линиями), обеспечивающими преемственность с образовательной программой начального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непрерывность изучения предмета и образовательной области «Искусство»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протяжении всего курса школьного обучения: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1 «Музыка моего края»;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2 «Народное музыкальное творчество России»;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3 «Музыка народов мира»;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4 «Европейская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5 «Русская классическая музыка»;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6 «Истоки и образы русской и европейской духовной музыки»;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7 «Современная музыка: основные жанры и направления»;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модуль № 8 «Связь музыки с другими видами искусства»;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модуль № 9 «Жанры музыкального искусства».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«МУЗЫКА»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«Музыка» входит в предметную область «Искусство»,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обязательным для изучения и преподаётся в основной школе с 5 по 8 класс включительно.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«Музыка» предполагает активную социокультурную деятельность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участие в исследовательских и творческих проектах, в том числе основанных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межпредметных связях с такими дисциплинами образовательной программы, как «Изобразительное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искусство», «Литература», «География», «История», «Обществознание», «Иностранный язык» и др.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Общее число часов, отведённых на изучение предмета «Музыка» в 6 классе составляет 34 часа (не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менее 1 часа в неделю).</w:t>
      </w:r>
    </w:p>
    <w:p>
      <w:pPr>
        <w:sectPr>
          <w:pgSz w:w="11900" w:h="16840"/>
          <w:pgMar w:top="286" w:right="682" w:bottom="968" w:left="666" w:header="720" w:footer="720" w:gutter="0"/>
          <w:cols w:space="720" w:num="1" w:equalWidth="0"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«НАРОДНОЕ МУЗЫКАЛЬНОЕ ТВОРЧЕСТВО РОССИИ»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Россия — наш общий дом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Богатство и разнообразие фольклорных традиций народов нашей страны. Музыка наших соседей,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 других регионов.</w:t>
      </w:r>
    </w:p>
    <w:p>
      <w:pPr>
        <w:autoSpaceDN w:val="0"/>
        <w:autoSpaceDE w:val="0"/>
        <w:widowControl/>
        <w:spacing w:line="262" w:lineRule="auto" w:before="70" w:after="0"/>
        <w:ind w:left="180" w:right="3168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Фольклорные жанры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Общее и особенное в фольклоре народов России: лирика, эпос, танец.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 в творчестве профессиональных композиторов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Народные истоки композиторского творчества: обработки фольклора, цитаты; картины 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природы и отражение типичных образов, характеров, важных исторических событий.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2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Mодуль «ЕВРОПЕЙСКАЯ КЛАССИЧЕСКАЯ МУЗЫКА»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 — зеркало эпохи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Искусство как отражение, с одной стороны — образа жизни, с другой — главных ценностей,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идеалов конкретной эпохи. Стили барокко и классицизм (круг основных образов, характерных инто-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наций, жанров).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Полифонический и гомофонно-гармонический склад на примере творчества И. С. Баха и Л. ван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Бетховена.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Музыкальный образ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Героические об​разы в музыке. Лирический герой музыкального произведения. Судьба человека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судьба человечества (на примере творчества Л. ван Бетховена, Ф. Шуберта и др.). Стили классицизм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романтизм (круг основных образов, характерных интонаций, жанров).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РУССКАЯ КЛАССИЧЕСКАЯ МУЗЫКА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Золотой век русской культуры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Светская музыка российского дворянства XIX века: музыкальные салоны, домашнее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музицирование, балы, театры. Увлечение западным искусством, появление своих гениев. Синтез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западно-европейской культуры и русских интонаций, настроений, образов (на примере творчества М. 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И. Глинки, П. И. Чайковского, Н. А. Римского-Корсакова и др.).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История страны и народа в музыке русских композиторов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Образы народных героев, тема служения Отечеству в крупных театральных и симфонических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русских композиторов (на примере сочинений композиторов — членов «Могучей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кучки», С. С. Прокофьева, Г. В. Свиридова и др.).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Модуль «ЖАНРЫ МУЗЫКАЛЬНОГО ИСКУССТВА»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Камерная музыка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Жанры камерной вокальной музыки (песня, романс, вокализ и др.). Инструментальная миниатюра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(вальс, ноктюрн, прелюдия, каприс и др.).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Одночастная, двухчастная, трёхчастная репризная форма. Куплетная форма.</w:t>
      </w:r>
    </w:p>
    <w:p>
      <w:pPr>
        <w:autoSpaceDN w:val="0"/>
        <w:autoSpaceDE w:val="0"/>
        <w:widowControl/>
        <w:spacing w:line="262" w:lineRule="auto" w:before="70" w:after="0"/>
        <w:ind w:left="180" w:right="446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Циклические формы и жанры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Сюита, цикл миниатюр (вокальных, инструментальных).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Принцип контраста.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Прелюдия и фуга.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Соната, концерт: трёхчастная форма, контраст основных тем, разработочный принцип развития.</w:t>
      </w:r>
    </w:p>
    <w:p>
      <w:pPr>
        <w:sectPr>
          <w:pgSz w:w="11900" w:h="16840"/>
          <w:pgMar w:top="298" w:right="650" w:bottom="950" w:left="666" w:header="720" w:footer="720" w:gutter="0"/>
          <w:cols w:space="720" w:num="1" w:equalWidth="0"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эстетического содержания предмета «Музыка» обусловливает тесное взаимодействие,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 единство трёх групп результатов: личностных, метапредметных и предметных.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музыке для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достигаются во взаимодействии учебной и воспитательной работы, урочной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внеурочной деятельности. Они должны отражать готовность обучающихся руководствоваться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системой позитивных ценностных ориентаций,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обществе; знание Гимна России и традиций его исполнения, уважение музыкальных символов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республик Российской Федерации и других стран мира; проявление интереса к освоению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музыкальных традиций своего края, музыкальной культуры народов России; знание достижений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отечественных музыкантов, их вклада в мировую музыкальную культуру; интерес к изучению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 отечественной музыкальной культуры; стремление развивать и сохранять музыкальную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культуру своей страны, своего края.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осознание комплекса идей и моделей поведения, отражённых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лучших произведениях мировой музыкальной классики, готовность поступать в своей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 эталонами нравственного самоопределения, отражёнными в них; активное участие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музыкально-культурной жизни семьи, образовательной организации, местного сообщества, родного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края, страны, в том числе в качестве участников творческих конкурсов и фестивалей,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культурно-просветительских акций, в качестве волонтёра в дни праздничных мероприятий.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музыкальное искусство с учётом моральных и духовных ценностей этического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религиозного контекста, социально-исторических особенностей этики и эстетики; придерживаться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принципов справедливости, взаимопомощи и творческого сотрудничества в процессе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непосредственной музыкальной и учебной деятельности, при подготовке внеклассных концертов,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фестивалей, конкурсов.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2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различным видам искусства, умение видеть прекрасное в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действительности, готовность прислушиваться к природе, людям, самому себе; осознание ценности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творчества, таланта; осознание важности музыкального искусства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понимание ценности отечественного и мирового искусства, роли этнических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 традиций и народного творчества; стремление к самовыражению в разных видах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искусства.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социальной, культурной средой; овладение музыкальным языком, навыками познания музыки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искусства интонируемого смысла; овладение основными способами исследовательской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звуковом материале самой музыки, а также на материале искусствоведческой, исторической,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публицистической информации о различных явлениях музыкального искусства, использование</w:t>
      </w:r>
    </w:p>
    <w:p>
      <w:pPr>
        <w:sectPr>
          <w:pgSz w:w="11900" w:h="16840"/>
          <w:pgMar w:top="298" w:right="650" w:bottom="312" w:left="666" w:header="720" w:footer="720" w:gutter="0"/>
          <w:cols w:space="720" w:num="1" w:equalWidth="0"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2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доступного объёма специальной терминологии.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опыт и опыт восприятия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произведений искусства; соблюдение правил личной безопасности и гигиены, в том числе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музыкально-исполнительской, творческой, исследовательской деятельности; умение осознавать своё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эмоциональное состояние и эмоциональное состояние других, использовать адекватные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интонационные средства для выражения своего состояния, в том числе в процессе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сформированность навыков рефлексии, признание своего права на ошибку и такого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78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посильное активное участие в практической деятельности; трудолюбие в учёбе,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настойчивость в достижении поставленных целей; интерес к практическому изучению профессий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сфере культуры и искусства; уважение к труду и результатам трудовой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участие в экологических проектах через различные формы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музыкального творчества.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норм и правил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жизни, включая семью, группы, сформированные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исследовательской и творческой деятельности, а также в рамках социального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стремление перенимать опыт, учиться у других людей — как взрослых, так и сверстников,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 разнообразных проявлениях творчества, овладения различными навыками в сфере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смелость при соприкосновении с новым эмоциональным опытом, воспитание чувства нового,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ставить и решать нестандартные задачи, предвидеть ход событий, обращать внимание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перспективные тенденции и направления развития культуры и социума;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 интонационный и эмоциональный опыт, опыт и навыки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управления своими психо-эмоциональными ресурсами в стрессовой ситуации, воля к победе.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существенные признаки для классификации музыкальных явлений, выбирать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основания для анализа, сравнения и обобщения отдельных интонаций, мелодий и ритмов,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элементов музыкального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сопоставлять, сравнивать на основании существенных признаков произведения, жанры и стили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музыкального и других видов искусства;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обнаруживать взаимные влияния отдельных видов, жанров и стилей музыки друг на друга,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общее и особенное, закономерности и противоречия в комплексе выразительных средств,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используемых при создании музыкального образа конкретного произведения, жанра, стиля;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конкретного музыкального звучания;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обобщать и формулировать выводы по результатам проведённого слухового</w:t>
      </w:r>
    </w:p>
    <w:p>
      <w:pPr>
        <w:sectPr>
          <w:pgSz w:w="11900" w:h="16840"/>
          <w:pgMar w:top="292" w:right="650" w:bottom="28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наблюдения-исследования.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следовать внутренним слухом за развитием музыкального процесса, «наблюдать» звучание музыки;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собственные вопросы, фиксирующие несоответствие между реальным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желательным состоянием учебной ситуации, восприятия, исполнения музыки;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учебных, в том числе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исполнительских и творческих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музыкально-языковых единиц, сравнению художественных процессов, музыкальных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явлений, культурных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слухового исследования.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специфику работы с аудиоинформацией, музыкальными записями;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интонирование для запоминания звуковой информации, музыкальных произведений;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аудио- и видеоформатах, текстах, таблицах,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тексты информационного и художественного содержания, трансформировать,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интерпретировать их в соответствии с учебной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таблица, схема,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презентация, театрализация и др.) в зависимости от коммуникативной установки.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познавательных действий обеспечивает сформированность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когнитивных навыков обучающихся, в том числе развитие специфического типа интеллектуальной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— музыкального мышления.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Невербальная коммуникация: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музыку как искусство интонируемого смысла, стремиться понять эмоционально-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образное содержание музыкального высказывания, понимать ограниченность словесного языка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передаче смысла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передавать в собственном исполнении музыки художественное содержание, выражать настроение,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чувства, личное отношение к исполняемому произведению;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пользоваться интонационной выразительностью в обыденной речи, понимать культурные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и значение интонации в повседневном общении;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 использовать интонационно-выразительные возможности в ситуации публичного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выступления;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 (интонация, мимика, жесты), расценивать их как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полноценные элементы коммуникации, адекватно включаться в соответствующий уровень общения.</w:t>
      </w:r>
    </w:p>
    <w:p>
      <w:pPr>
        <w:autoSpaceDN w:val="0"/>
        <w:autoSpaceDE w:val="0"/>
        <w:widowControl/>
        <w:spacing w:line="262" w:lineRule="auto" w:before="70" w:after="0"/>
        <w:ind w:left="180" w:right="144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Вербальное общение: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воспринимать и формулировать суждения, выражать эмоции в соответствии с условиями и целями</w:t>
      </w:r>
    </w:p>
    <w:p>
      <w:pPr>
        <w:sectPr>
          <w:pgSz w:w="11900" w:h="16840"/>
          <w:pgMar w:top="316" w:right="670" w:bottom="348" w:left="666" w:header="720" w:footer="720" w:gutter="0"/>
          <w:cols w:space="720" w:num="1" w:equalWidth="0"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своё мнение, в том числе впечатления от общения с музыкальным искусством в устных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вести диалог, дискуссию, задавать вопросы по существу обсуждаемой темы, поддерживать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благожелательный тон диалога;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публично представлять результаты учебной и творческой деятельности.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Совместная деятельность (сотрудничество):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навыки эстетически опосредованного сотрудничества, соучастия, сопереживания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процессе исполнения и восприятия музыки; понимать ценность такого социально-психологического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экстраполировать его на другие сферы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коллективной, групповой и индивидуальной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выбирать наиболее эффективные формы взаимодействия при решении поставленной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Самоорганизация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перед собой среднесрочные и долгосрочные цели по самосовершенствованию, в том числе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части творческих, исполнительских навыков и способностей, настойчиво продвигаться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достижение целей через решение ряда последовательных задач частного характера;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наиболее важные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за него ответственность на себя.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Самоконтроль (рефлексия):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неудач и уметь предупреждать их, давать оценку приобретённому опыту;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музыку для улучшения самочувствия, сознательного управления своим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психоэмоциональным состоянием, в том числе стимулировать состояния активности (бодрости),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отдыха (релаксации), концентрации внимания и т. д.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>Эмоциональный интеллект:</w:t>
      </w:r>
    </w:p>
    <w:p>
      <w:pPr>
        <w:sectPr>
          <w:pgSz w:w="11900" w:h="16840"/>
          <w:pgMar w:top="286" w:right="684" w:bottom="378" w:left="666" w:header="720" w:footer="720" w:gutter="0"/>
          <w:cols w:space="720" w:num="1" w:equalWidth="0"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чувствовать, понимать эмоциональное состояние самого себя и других людей,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музыкального искусства для расширения своих компетенций в данной сфере;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 как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жизни, так и в ситуациях музыкально-опосредованного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анализируя коммуникативно-интонационную ситуацию; регулировать способ выражения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собственных эмоций.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уважительно и осознанно относиться к другому человеку и его мнению, эстетическим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предпочтениям и вкусам;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ошибку, при обнаружении ошибки фокусироваться не на ней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самой, а на способе улучшения результатов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6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(управления собой, самодисциплины, устойчивого поведения, эмоционального душевного равновесия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т. д.).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7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характеризуют сформированность у обучающихся основ музыкальной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общении с музыкальным искусством во всех доступных формах, органичном включении музыки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актуальный контекст своей жизни.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Обучающиеся, освоившие основную образовательную программу по предмету «Музыка»: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осознают принципы универсальности и всеобщности музыки как вида искусства, неразрывную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связь музыки и жизни человека, всего человечества, могут рассуждать на эту тему;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воспринимают российскую музыкальную культуру как целостное и самобытное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цивилизационное явление; знают достижения отечественных мастеров музыкальной культуры,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испытывают гордость за них;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сознательно стремятся к укреплению и сохранению собственной музыкальной идентичности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(разбираются в особенностях музыкальной культуры своего народа, узнают на слух родные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интонации среди других, стремятся участвовать в исполнении музыки своей национальной традиции,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понимают ответственность за сохранение и передачу следующим поколениям музыкальной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своего народа);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понимают роль музыки как социально значимого явления, формирующего общественные вкусы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настроения, включённого в развитие политического, экономического, религиозного, иных аспектов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развития общества.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результаты, формируемые в ходе изучения предмета «Музыка», сгруппированы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модулям и должны отражать сформированность умений.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«Народное музыкальное творчество России»: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музыкальные образцы, относящиеся к русскому музыкальному фольклору,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музыке народов Северного Кавказа; республик Поволжья, Сибири (не менее трёх региональных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фольклорных традиций на выбор учителя);</w:t>
      </w:r>
    </w:p>
    <w:p>
      <w:pPr>
        <w:sectPr>
          <w:pgSz w:w="11900" w:h="16840"/>
          <w:pgMar w:top="298" w:right="650" w:bottom="378" w:left="666" w:header="720" w:footer="720" w:gutter="0"/>
          <w:cols w:space="720" w:num="1" w:equalWidth="0"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и исполнять произведения различных жанров фольклорной музыки;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на слух принадлежность народных музыкальных инструментов к группам духовых,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струнных, ударно-шумовых инструментов;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на примерах связь устного народного музыкального творчества и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профессиональных музыкантов в развитии общей культуры страны.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«Европейская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европейских композиторов-классиков, называть автора,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произведение, 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принадлежность музыкального произведения к одному из художественных стилей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(барокко, классицизм, романтизм, импрессионизм);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фрагментарно) сочинения композиторов-классиков;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композиторов-классиков, приводить примеры наиболее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«Русская классическая музыка»: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на слух произведения русских композиторов-классиков, называть автора, произведение,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исполнительский состав;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музыкальный образ и выразительные средства, использованные композитором,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способы развития и форму строения музыкального произведения;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исполнять (в том числе фрагментарно, отдельными темами) сочинения русских композиторов;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творчество не менее двух отечественных композиторов-классиков, приводить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примеры наиболее известных сочинений.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Модуль «Жанры музыкального искусства»: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 и характеризовать жанры музыки (театральные, камерные и симфонические, вокальные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инструментальные и т.д.), знать их разновидности, приводить примеры;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рассуждать о круге образов и средствах их воплощения, типичных для данного жанра;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выразительно исполнять произведения (в том числе фрагменты) вокальных, инструментальных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музыкально-театральных жанров.</w:t>
      </w:r>
    </w:p>
    <w:p>
      <w:pPr>
        <w:sectPr>
          <w:pgSz w:w="11900" w:h="16840"/>
          <w:pgMar w:top="298" w:right="746" w:bottom="1440" w:left="666" w:header="720" w:footer="720" w:gutter="0"/>
          <w:cols w:space="720" w:num="1" w:equalWidth="0"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143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300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программы</w:t>
            </w:r>
          </w:p>
        </w:tc>
        <w:tc>
          <w:tcPr>
            <w:tcW w:type="dxa" w:w="2772"/>
            <w:gridSpan w:val="3"/>
            <w:tcBorders>
              <w:start w:sz="4.800000000000068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5896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Репертуар</w:t>
            </w:r>
          </w:p>
        </w:tc>
        <w:tc>
          <w:tcPr>
            <w:tcW w:type="dxa" w:w="864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526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деятельности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формы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38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259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слушания</w:t>
            </w:r>
          </w:p>
        </w:tc>
        <w:tc>
          <w:tcPr>
            <w:tcW w:type="dxa" w:w="183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для пения</w:t>
            </w:r>
          </w:p>
        </w:tc>
        <w:tc>
          <w:tcPr>
            <w:tcW w:type="dxa" w:w="1464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для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музицирования</w:t>
            </w:r>
          </w:p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294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5.600000000000023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Модуль 1.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Народное музыкальное творчество России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5.600000000000023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1430"/>
            <w:tcBorders>
              <w:start w:sz="4.800000000000011" w:val="single" w:color="#000000"/>
              <w:top w:sz="5.600000000000023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Россия — наш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общий дом;</w:t>
            </w:r>
          </w:p>
        </w:tc>
        <w:tc>
          <w:tcPr>
            <w:tcW w:type="dxa" w:w="528"/>
            <w:tcBorders>
              <w:start w:sz="4.800000000000068" w:val="single" w:color="#000000"/>
              <w:top w:sz="5.600000000000023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А. Бородин Симфония 2, М. Глинка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опера "Руслан и Людмила"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фрагменты увертюра, марш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Черномора, рондо Фарлафа, опера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"Иван Сусанин" фрагменты Ария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Сусанина, сцена появления поляков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 доме Сусанина, песня Вани, хор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"Славься" М. Мусоргский "Рассвет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 Москве-реке из оперы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"Хованщина", сюита "Картинки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выставки" Богатырские ворота;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Рахманинов романсы Островок,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Весенние воды, Сирень. Вокализ,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Концерт 2и3</w:t>
            </w:r>
          </w:p>
        </w:tc>
        <w:tc>
          <w:tcPr>
            <w:tcW w:type="dxa" w:w="1838"/>
            <w:tcBorders>
              <w:start w:sz="4.800000000000182" w:val="single" w:color="#000000"/>
              <w:top w:sz="5.600000000000023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Высоцкий "Песня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друге", Я. Дубравин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"Россия Россией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останется, Б. Окуджава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"Пожелание друзьям,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"Музыкант", "До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свидания мальчики",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"Десятый десантный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батальон", "Молитва",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РНП "Солдатушки браво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ребятушки" Ю. Визбор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"Солнышко", О. Мияев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"Как здорово"</w:t>
            </w:r>
          </w:p>
        </w:tc>
        <w:tc>
          <w:tcPr>
            <w:tcW w:type="dxa" w:w="1464"/>
            <w:tcBorders>
              <w:start w:sz="4.799999999999727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Хор "Славься",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"Музыкант", РНП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Солдатушки браво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ребятушки</w:t>
            </w:r>
          </w:p>
        </w:tc>
        <w:tc>
          <w:tcPr>
            <w:tcW w:type="dxa" w:w="864"/>
            <w:tcBorders>
              <w:start w:sz="4.800000000000182" w:val="single" w:color="#000000"/>
              <w:top w:sz="5.600000000000023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28.09.2022</w:t>
            </w:r>
          </w:p>
        </w:tc>
        <w:tc>
          <w:tcPr>
            <w:tcW w:type="dxa" w:w="1526"/>
            <w:tcBorders>
              <w:start w:sz="4.79999999999927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2—3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фрагментами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крупных сочинений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(опера, симфония,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концерт, квартет,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вариации и т. п.),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которых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использованы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подлинные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народные мелодии.</w:t>
            </w:r>
          </w:p>
          <w:p>
            <w:pPr>
              <w:autoSpaceDN w:val="0"/>
              <w:autoSpaceDE w:val="0"/>
              <w:widowControl/>
              <w:spacing w:line="252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Наблюдение 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принципами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композиторской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обработки, развития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материала.;</w:t>
            </w:r>
          </w:p>
        </w:tc>
        <w:tc>
          <w:tcPr>
            <w:tcW w:type="dxa" w:w="1236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5.600000000000023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РЭШ, ЦОК</w:t>
            </w:r>
          </w:p>
        </w:tc>
      </w:tr>
      <w:tr>
        <w:trPr>
          <w:trHeight w:hRule="exact" w:val="317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143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творчестве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профессиональных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композиторов;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Н. Римский-Корсаков опера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"Садко" фрагменты Колыбельная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Волховы, песня Садко Ой ты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темная дубравушка, песня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Индийского гостя, опера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"Снегурочка" фрагменты Ария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Снегурочки, сцена таяния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Снегурочки, Третья песня Леля,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опера "Сказка о царе Салтане"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полет Шмеля, симфоническая сюита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"Шехерезада", М. Мусоргский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"Баба-Яга" и "Балет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невылупившихся птенцов"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сюиты Картинки с выставки, А.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Гаврилин симфония "Перезвоны"</w:t>
            </w:r>
          </w:p>
        </w:tc>
        <w:tc>
          <w:tcPr>
            <w:tcW w:type="dxa" w:w="183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РНП: "Вниз по матушке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 Волге", "Эй, ухнем",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 кузнице", "Светит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месяц", "Во поле березка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стояла","Со вьюном",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"Матушка, матушка что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 поле пыльно"</w:t>
            </w:r>
          </w:p>
        </w:tc>
        <w:tc>
          <w:tcPr>
            <w:tcW w:type="dxa" w:w="1464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"Эй, ухнем", 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кузнице", "Светит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месяц", "Во поле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березка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стояла","Со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вьюном""Матушка,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матушка что во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поле пыльно"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29.09.2022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26.10.2022</w:t>
            </w:r>
          </w:p>
        </w:tc>
        <w:tc>
          <w:tcPr>
            <w:tcW w:type="dxa" w:w="1526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народных песен,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танцев,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инструментальных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наигрышей,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фольклорных игр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разных народов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России;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350"/>
        </w:trPr>
        <w:tc>
          <w:tcPr>
            <w:tcW w:type="dxa" w:w="1826"/>
            <w:gridSpan w:val="2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3148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2.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Русская классическая музыка 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1144" w:left="666" w:header="720" w:footer="720" w:gutter="0"/>
          <w:cols w:space="720" w:num="1" w:equalWidth="0"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926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143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Золотой век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русской культуры</w:t>
            </w:r>
          </w:p>
        </w:tc>
        <w:tc>
          <w:tcPr>
            <w:tcW w:type="dxa" w:w="528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П. Чайковский Марш, вальс из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балета Щелкунчик, Танец феи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Драже, Концерт для фо-но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оркестром №1, Симфония №4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финал, "Ромео и Джульетта"; М.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Глинка "Камаринская"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Патриотическая песня",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"Арагонская хота" романс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"Венецианская ночь"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старинные романсы: "Гори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гори моя звезда, Горные вершины,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Красный сарафан, "Колокольчик"</w:t>
            </w:r>
          </w:p>
        </w:tc>
        <w:tc>
          <w:tcPr>
            <w:tcW w:type="dxa" w:w="18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Г. Струве "далеко 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близко ли", "Крылатый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апрель", "Отцовская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слава", Обухова "Мудрая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Россия, Песня о счастье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народные песни: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 на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горку шла, Во поле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береза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стояла, Я на камушке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сижу, Русские романсы.</w:t>
            </w:r>
          </w:p>
        </w:tc>
        <w:tc>
          <w:tcPr>
            <w:tcW w:type="dxa" w:w="14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Танец Феи Драже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04.12.2022</w:t>
            </w:r>
          </w:p>
        </w:tc>
        <w:tc>
          <w:tcPr>
            <w:tcW w:type="dxa" w:w="15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шедеврами русской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XIX века,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менее 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классиком.;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496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2.2.</w:t>
            </w:r>
          </w:p>
        </w:tc>
        <w:tc>
          <w:tcPr>
            <w:tcW w:type="dxa" w:w="143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История страны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народа в музыке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С. Прокофьев опера "Война и мир"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вальс Наташи Ростовой, Ария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Кутузова; кантата "А. Невский",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опера "Повесть о настоящем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человеке" фрагмент "Зеленая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рощица" ; М.П. Мусоргский опера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"Хованщина" фрагмент Рассвет 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Москве реке, опера "Борис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Годунов" песня Варлаама.</w:t>
            </w:r>
          </w:p>
        </w:tc>
        <w:tc>
          <w:tcPr>
            <w:tcW w:type="dxa" w:w="183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Вечерний звон,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Ленинградский паренек,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Русские романсы.</w:t>
            </w:r>
          </w:p>
          <w:p>
            <w:pPr>
              <w:autoSpaceDN w:val="0"/>
              <w:autoSpaceDE w:val="0"/>
              <w:widowControl/>
              <w:spacing w:line="245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Визбор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Любовь моя, Россия.</w:t>
            </w:r>
          </w:p>
          <w:p>
            <w:pPr>
              <w:autoSpaceDN w:val="0"/>
              <w:autoSpaceDE w:val="0"/>
              <w:widowControl/>
              <w:spacing w:line="230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Городницкий Атланты.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Новиков "Дороги";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Окуджава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"Бери шинель, пошли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домой";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Высоцкий "Братские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могилы";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Мурадели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"Бухенвальдский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набат" и др. песни 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войне.</w:t>
            </w:r>
          </w:p>
        </w:tc>
        <w:tc>
          <w:tcPr>
            <w:tcW w:type="dxa" w:w="14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РНП Шел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Ленинградский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паренек, Вечерний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звон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25.12.2022</w:t>
            </w:r>
          </w:p>
        </w:tc>
        <w:tc>
          <w:tcPr>
            <w:tcW w:type="dxa" w:w="15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7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шедеврами русской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 XIX—XX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веков, анализ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способов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патриотической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идеи, гражданского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пафоса.;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менее 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патриотического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русским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классиком.;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Гимна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Федерации.;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348"/>
        </w:trPr>
        <w:tc>
          <w:tcPr>
            <w:tcW w:type="dxa" w:w="1826"/>
            <w:gridSpan w:val="2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3148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3.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Европейская классическая музыка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868" w:left="666" w:header="720" w:footer="720" w:gutter="0"/>
          <w:cols w:space="720" w:num="1" w:equalWidth="0"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3302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143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 — зеркало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эпохи</w:t>
            </w:r>
          </w:p>
        </w:tc>
        <w:tc>
          <w:tcPr>
            <w:tcW w:type="dxa" w:w="528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И.С. Бах "шутка", Токката и фуга ре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минор, Бах-Гуно Аве Мария! В.А.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Моцарт Симфония 40, Маленькая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ночная серенада, Рондо в турецком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стиле, Реквием; Качини Аве,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Мария! Паганини Каприс 24;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Уэббер мюзикл Кошки" Память,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Исус Христос Супер-звезда"</w:t>
            </w:r>
          </w:p>
        </w:tc>
        <w:tc>
          <w:tcPr>
            <w:tcW w:type="dxa" w:w="18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Е. Крылатов "Ты-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человек", Б. Окуджава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Молитва О Утесов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извозчика, Нам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песня строить и жить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помогает</w:t>
            </w:r>
          </w:p>
        </w:tc>
        <w:tc>
          <w:tcPr>
            <w:tcW w:type="dxa" w:w="14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Утесов Нам песня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строить и жить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помогает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29.01.2023</w:t>
            </w:r>
          </w:p>
        </w:tc>
        <w:tc>
          <w:tcPr>
            <w:tcW w:type="dxa" w:w="15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образцами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полифонической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гомофонно-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гармонической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музыки.;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не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менее одного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вокального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сочинённого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композитором-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классиком (из числа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 в данном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разделе).;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528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143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образ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Л. Бетховен Сурок ,сонаты 8 и 14,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симфонии 3, 5 и 9. Мендельсон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Венецианский гондольер". Глюк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хор Фурий и Мелодия из оперы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Орфей и Эвридика, Шуберт "Лесной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царь" Форель, серенада</w:t>
            </w:r>
          </w:p>
        </w:tc>
        <w:tc>
          <w:tcPr>
            <w:tcW w:type="dxa" w:w="183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248" w:firstLine="0"/>
              <w:jc w:val="both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Крылатов Ты-человек,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Колокола. Г. Струве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нами друг</w:t>
            </w:r>
          </w:p>
        </w:tc>
        <w:tc>
          <w:tcPr>
            <w:tcW w:type="dxa" w:w="1464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Струве С нами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друг</w:t>
            </w:r>
          </w:p>
        </w:tc>
        <w:tc>
          <w:tcPr>
            <w:tcW w:type="dxa" w:w="864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05.03.2023</w:t>
            </w:r>
          </w:p>
        </w:tc>
        <w:tc>
          <w:tcPr>
            <w:tcW w:type="dxa" w:w="1526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 —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венских классиков,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композиторов-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романтиков,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сравнение образов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их произведений.</w:t>
            </w:r>
          </w:p>
          <w:p>
            <w:pPr>
              <w:autoSpaceDN w:val="0"/>
              <w:autoSpaceDE w:val="0"/>
              <w:widowControl/>
              <w:spacing w:line="254" w:lineRule="auto" w:before="2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Сопереживание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музыкальному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образу,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идентификация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лирическим героем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Узнавание на слух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мелодий,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интонаций, ритмов,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элементов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классических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умение напеть 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наиболее яркие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темы, ритмо-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интонации.;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348"/>
        </w:trPr>
        <w:tc>
          <w:tcPr>
            <w:tcW w:type="dxa" w:w="1826"/>
            <w:gridSpan w:val="2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3148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12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Модуль 4.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Жанры музыкального искусства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18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  <w:gridCol w:w="1294"/>
      </w:tblGrid>
      <w:tr>
        <w:trPr>
          <w:trHeight w:hRule="exact" w:val="2654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143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Камерная музыка</w:t>
            </w:r>
          </w:p>
        </w:tc>
        <w:tc>
          <w:tcPr>
            <w:tcW w:type="dxa" w:w="528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Ф. Шопен полонез 3, вальс 7,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ноктюрн 15; Бородин струнный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квартет 2, Вивальди Времена года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весна, лето (гроза)</w:t>
            </w:r>
          </w:p>
        </w:tc>
        <w:tc>
          <w:tcPr>
            <w:tcW w:type="dxa" w:w="183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Г. Струве Весенняя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песенка, Мудрая Россия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Обухова, Песня 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счастье Д. Кабалевский</w:t>
            </w:r>
          </w:p>
        </w:tc>
        <w:tc>
          <w:tcPr>
            <w:tcW w:type="dxa" w:w="1464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Ноктюрн Шопен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08.04.2023</w:t>
            </w:r>
          </w:p>
        </w:tc>
        <w:tc>
          <w:tcPr>
            <w:tcW w:type="dxa" w:w="1526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Слушание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изучаемых жанров,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(зарубежных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композиторов);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выразительных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характеристика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музыкального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образа.;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226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143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Циклические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формы и жанры</w:t>
            </w:r>
          </w:p>
        </w:tc>
        <w:tc>
          <w:tcPr>
            <w:tcW w:type="dxa" w:w="528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259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Свиридов Метель, Моцарт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Маленькая ночная серенада, А.</w:t>
            </w:r>
          </w:p>
          <w:p>
            <w:pPr>
              <w:autoSpaceDN w:val="0"/>
              <w:autoSpaceDE w:val="0"/>
              <w:widowControl/>
              <w:spacing w:line="233" w:lineRule="auto" w:before="1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Шнитке Кончерто Гроссо</w:t>
            </w:r>
          </w:p>
        </w:tc>
        <w:tc>
          <w:tcPr>
            <w:tcW w:type="dxa" w:w="183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Гребенщиков "Город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золотой" М.</w:t>
            </w:r>
          </w:p>
          <w:p>
            <w:pPr>
              <w:autoSpaceDN w:val="0"/>
              <w:autoSpaceDE w:val="0"/>
              <w:widowControl/>
              <w:spacing w:line="250" w:lineRule="auto" w:before="1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Пляцковский Мир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котором мы живем"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Макаревич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"Перекресток", "Дом"</w:t>
            </w:r>
          </w:p>
        </w:tc>
        <w:tc>
          <w:tcPr>
            <w:tcW w:type="dxa" w:w="146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Макаревич Дом</w:t>
            </w:r>
          </w:p>
        </w:tc>
        <w:tc>
          <w:tcPr>
            <w:tcW w:type="dxa" w:w="864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27.05.2023</w:t>
            </w:r>
          </w:p>
        </w:tc>
        <w:tc>
          <w:tcPr>
            <w:tcW w:type="dxa" w:w="1526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Знакомство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циклом миниатюр.</w:t>
            </w:r>
          </w:p>
          <w:p>
            <w:pPr>
              <w:autoSpaceDN w:val="0"/>
              <w:autoSpaceDE w:val="0"/>
              <w:widowControl/>
              <w:spacing w:line="254" w:lineRule="auto" w:before="1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принципа,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основного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замысла цикла.;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Разучивание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небольшого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вокального цикла.;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опрос;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Самооценка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использованием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«Оценочного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листа»;</w:t>
            </w:r>
          </w:p>
        </w:tc>
        <w:tc>
          <w:tcPr>
            <w:tcW w:type="dxa" w:w="138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ЦОК, РЭШ</w:t>
            </w:r>
          </w:p>
        </w:tc>
      </w:tr>
      <w:tr>
        <w:trPr>
          <w:trHeight w:hRule="exact" w:val="350"/>
        </w:trPr>
        <w:tc>
          <w:tcPr>
            <w:tcW w:type="dxa" w:w="1826"/>
            <w:gridSpan w:val="2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модулю</w:t>
            </w:r>
          </w:p>
        </w:tc>
        <w:tc>
          <w:tcPr>
            <w:tcW w:type="dxa" w:w="528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3148"/>
            <w:gridSpan w:val="9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712"/>
        </w:trPr>
        <w:tc>
          <w:tcPr>
            <w:tcW w:type="dxa" w:w="1826"/>
            <w:gridSpan w:val="2"/>
            <w:tcBorders>
              <w:start w:sz="4.800000000000011" w:val="single" w:color="#000000"/>
              <w:top w:sz="4.0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ПРОГРАММЕ</w:t>
            </w:r>
          </w:p>
        </w:tc>
        <w:tc>
          <w:tcPr>
            <w:tcW w:type="dxa" w:w="528"/>
            <w:tcBorders>
              <w:start w:sz="4.800000000000068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0904"/>
            <w:gridSpan w:val="7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ПОУРОЧНОЕ ПЛАНИРОВАНИЕ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vMerge w:val="restart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2726"/>
            <w:vMerge w:val="restart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0"/>
            <w:gridSpan w:val="3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64"/>
            <w:vMerge w:val="restart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682"/>
            <w:vMerge w:val="restart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формы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5.599999999999909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2726"/>
            <w:tcBorders>
              <w:start w:sz="4.800000000000068" w:val="single" w:color="#000000"/>
              <w:top w:sz="5.599999999999909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5.599999999999909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5.599999999999909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727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27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27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72"/>
        </w:trPr>
        <w:tc>
          <w:tcPr>
            <w:tcW w:type="dxa" w:w="960"/>
            <w:tcBorders>
              <w:start w:sz="4.800000000000011" w:val="single" w:color="#000000"/>
              <w:top w:sz="4.800000000000182" w:val="single" w:color="#000000"/>
              <w:end w:sz="4.800000000000068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2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800000000000011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11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800000000000068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2726"/>
            <w:tcBorders>
              <w:start w:sz="4.800000000000068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2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494"/>
        </w:trPr>
        <w:tc>
          <w:tcPr>
            <w:tcW w:type="dxa" w:w="960"/>
            <w:tcBorders>
              <w:start w:sz="4.800000000000011" w:val="single" w:color="#000000"/>
              <w:top w:sz="4.7999999999999545" w:val="single" w:color="#000000"/>
              <w:end w:sz="4.800000000000068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2726"/>
            <w:tcBorders>
              <w:start w:sz="4.800000000000068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732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8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808"/>
        </w:trPr>
        <w:tc>
          <w:tcPr>
            <w:tcW w:type="dxa" w:w="3686"/>
            <w:gridSpan w:val="2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2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2846"/>
            <w:gridSpan w:val="2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30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Музыка, 6 класс/Сергеева Г.П., Критская Е.Д., Акционерное общество «Издательство «Просвещение»;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302" w:lineRule="auto" w:before="262" w:after="0"/>
        <w:ind w:left="0" w:right="40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"Песня всегда с тобой" Г. Струве, сборники песен Е. Обуховой</w:t>
      </w:r>
    </w:p>
    <w:p>
      <w:pPr>
        <w:autoSpaceDN w:val="0"/>
        <w:autoSpaceDE w:val="0"/>
        <w:widowControl/>
        <w:spacing w:line="302" w:lineRule="auto" w:before="262" w:after="0"/>
        <w:ind w:left="0" w:right="144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ЦОК, РЭШ</w:t>
      </w:r>
    </w:p>
    <w:p>
      <w:pPr>
        <w:sectPr>
          <w:pgSz w:w="11900" w:h="16840"/>
          <w:pgMar w:top="298" w:right="648" w:bottom="1440" w:left="666" w:header="720" w:footer="720" w:gutter="0"/>
          <w:cols w:space="720" w:num="1" w:equalWidth="0">
            <w:col w:w="10586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300" w:lineRule="auto" w:before="346" w:after="0"/>
        <w:ind w:left="0" w:right="129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Фортепиано, ноты, компьютерное оборудование, аудиосистема, синтезатор, музыкальные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инструменты</w:t>
      </w:r>
    </w:p>
    <w:p>
      <w:pPr>
        <w:autoSpaceDN w:val="0"/>
        <w:autoSpaceDE w:val="0"/>
        <w:widowControl/>
        <w:spacing w:line="302" w:lineRule="auto" w:before="262" w:after="0"/>
        <w:ind w:left="0" w:right="302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6" w:space="0"/>
            <w:col w:w="10584" w:space="0"/>
            <w:col w:w="10584" w:space="0"/>
            <w:col w:w="15534" w:space="0"/>
            <w:col w:w="15534" w:space="0"/>
            <w:col w:w="15534" w:space="0"/>
            <w:col w:w="15534" w:space="0"/>
            <w:col w:w="10488" w:space="0"/>
            <w:col w:w="10584" w:space="0"/>
            <w:col w:w="10550" w:space="0"/>
            <w:col w:w="10564" w:space="0"/>
            <w:col w:w="10584" w:space="0"/>
            <w:col w:w="10584" w:space="0"/>
            <w:col w:w="10584" w:space="0"/>
            <w:col w:w="10552" w:space="0"/>
            <w:col w:w="10516" w:space="0"/>
            <w:col w:w="10584" w:space="0"/>
            <w:col w:w="9020" w:space="0"/>
            <w:col w:w="10292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6" w:space="0"/>
        <w:col w:w="10584" w:space="0"/>
        <w:col w:w="10584" w:space="0"/>
        <w:col w:w="15534" w:space="0"/>
        <w:col w:w="15534" w:space="0"/>
        <w:col w:w="15534" w:space="0"/>
        <w:col w:w="15534" w:space="0"/>
        <w:col w:w="10488" w:space="0"/>
        <w:col w:w="10584" w:space="0"/>
        <w:col w:w="10550" w:space="0"/>
        <w:col w:w="10564" w:space="0"/>
        <w:col w:w="10584" w:space="0"/>
        <w:col w:w="10584" w:space="0"/>
        <w:col w:w="10584" w:space="0"/>
        <w:col w:w="10552" w:space="0"/>
        <w:col w:w="10516" w:space="0"/>
        <w:col w:w="10584" w:space="0"/>
        <w:col w:w="9020" w:space="0"/>
        <w:col w:w="1029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